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f1ed3" w14:textId="62f1e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Республиканского государственного предприятия "Центр по недвижимости Комитета регистрационной службы Министерства юстиции Республики Казахстан по Акмолинской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июня 1999 года № 906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сответствии с Указом Президента Республики Казахстан, имеющим силу Закона, от 19 июня 1995 года № 2335  </w:t>
      </w:r>
      <w:r>
        <w:rPr>
          <w:rFonts w:ascii="Times New Roman"/>
          <w:b w:val="false"/>
          <w:i w:val="false"/>
          <w:color w:val="000000"/>
          <w:sz w:val="28"/>
        </w:rPr>
        <w:t xml:space="preserve">Z952335_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государственном предприятии" Правительство Республики Казахстан постановляет: 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Республиканское государственное предприятие "Центр по недвижимости Комитета регистрационной службы Министерства юстиции Республики Казахстан по Акмолинской области" на праве хозяйственного ведения (далее - Предприятие). 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уполномоченным органом государственного управления, а также органом, осуществляющим по отношению к Предприятию функции субъекта права государственной собственности, Комитет регистрационной службы Министерства юстиции Республики Казахстан. 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Определить основным видом деятельности Предприятия осуществление деятельности по определению идентификационных, технических и стоимостных характеристик объектов недвижимости, а также иной деятельности, связанной с ведением Правового кадастра.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Пункт 3 с изменениями, внесенными постановлением Правительства РК от 29 января 2007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64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Комитету регистрационной службы Министерства юстиции Республики Казахстан в установленном законодательством порядке: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утвердить устав Предприятия и обеспечить его государственную регистрацию;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принять иные меры, вытекающие из настоящего постановления. 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Внести в некоторые решения Правительства Республики Казахстан следующие изменения и дополнения: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постановление Правительства Республики Казахстан от 19 ноября 1998 года № 1181  </w:t>
      </w:r>
      <w:r>
        <w:rPr>
          <w:rFonts w:ascii="Times New Roman"/>
          <w:b w:val="false"/>
          <w:i w:val="false"/>
          <w:color w:val="000000"/>
          <w:sz w:val="28"/>
        </w:rPr>
        <w:t xml:space="preserve">P981181_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мерах по реализации Закона Республики Казахстан "О регистрации залога движимого имущества" (САПП Республики Казахстан, 1998 г., № 44, ст.387):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 слова "Агентства по регистрации недвижимости и юридических лиц" заменить словами "Комитета регистрационной службы";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 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(Подпункт 3) утратил силу - постановлением Правительства РК от 28 октября 2004 г.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1120 </w:t>
      </w:r>
      <w:r>
        <w:rPr>
          <w:rFonts w:ascii="Times New Roman"/>
          <w:b w:val="false"/>
          <w:i w:val="false"/>
          <w:color w:val="ff0000"/>
          <w:sz w:val="28"/>
        </w:rPr>
        <w:t xml:space="preserve"> )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Настоящее постановление вступает в силу со дня подписания.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  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