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80ae" w14:textId="aab8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Кокшетауского высшего училища противопожарных и аварийно-спасательных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1999 года № 903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учреждение "Кокшетауское высшее училище противопожарных и аварийно-спасательных работ" путем преобразования в Республиканское государственное казенное предприятие "Кокшетауский технический институт"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Предприятия как государственной организации образования определить подготовку специалистов по специальностям пожарные и военные спасатели.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определить Агентство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чрезвычайным ситуациям с учетом требований законодательства: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Настоящее постановление вступает в силу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