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c581" w14:textId="0afc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присоединении Республики Казахстан к Конвенции 1958 года о дискриминации в области труда и занятий"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№ 884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Отозвать находящийся в Мажилисе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присоединении Республики Казахстан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Конвенции 1958 года о дискриминации в области труда и занятий".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