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52c6" w14:textId="0cf5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1999 года № 879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оплаты расходов международной юридической фирмы "МсGuirе, Wооds, Battle &amp; Вооthе, L.L.Р.", которая представляет и защищает интересы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;Республики Казахстан в Арбитражном институте Торговой палаты г.Стокгольма по делу № 039/1997, возбужденному по иску Юниверсал Саплай Компани к Республике Казахстан, и по делу № 038/1997, возбужденному по иску Айзенберг Экспорт Компани, Лтд и Эйша Хаус, Лтд к Республике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юстиции Республики Казахстан из резерва Правительства Республики Казахстан ассигнования в сумме, эквивалентной 411228,98 (четыреста одиннадцать тысяч двести двадцать восемь долларов 98 центов) доллара США, на оплату услуг международной юридической фирмы "МсGuirе, Wооds, Battle &amp; Вооthе, L.L.Р.".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(Специалист: Кушенова Д.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Жакупова Э.)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