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339ac" w14:textId="b3339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законопроекта из Мажилиса Парламента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июня 1999 года № 877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Отозвать находящийся в Мажилисе Парламента Республики Казахстан проект Закона Республики Казахстан "О внесении изменений в Закон Республики Казахстан "Об оперативно-розыскной деятельности", внесенный постановлением Правительства Республики Казахстан от 1 июня 1999 года № 671.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(Специалист: Кушенова Д.)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