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ab6d" w14:textId="acda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о передаче имущества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1999 года № 863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оперативного оказания помощи населению в условиях чрезвычайных ситуаций природного и техногенного характера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обороны Республики Казахстан в установленном порядке передать на баланс Агентства Республики Казахстан по чрезвычайным ситуациям вертолеты: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МИ-8Т заводской № 4492/44, 1974 года выпуска;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МИ-8ТВ заводской № 9775323/11, 1977 года выпуска;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МИ-ТВ заводской № 9765130/54, 1976 года выпуска.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чрезвычайным ситуациям: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на баланс указанные в пункте 1 вертолеты;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вывоз вертолетов с мест их хранения за счет собственных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изыскать средства для проведения ремонта вертолетов, указанных в пункте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ремонт и техническое обслуживание переданных вертолетов на специальных предприятиях.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предусматривать в проектах республиканского бюджета на 2000-й и последующие годы целевое выделение средств Агентству Республики Казахстан по чрезвычайным ситуациям на проведение регламентных работ и покрытие затрат, связанных с эксплуатацией вертолетов, в соответствии с установленными нормативами.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