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fdd" w14:textId="256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Координационного совета при Правительстве Республики Казахстан по реализации Государственной программы "Здоровье народа"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853. Утратило силу - постановлением Правительства РК от 3 февраля 2005 г. N 99 (P050099)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В целях реализации основных положений Государственной программы "Здоровье народа"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1. Создать Координационный совет при Правительстве Республики Казахстан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Состав совета изменен - постановлениями Правительства РК от 4 февраля 2000 г. N 166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P000166_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июля 2001 г. N 952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Р010952_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 апреля 2002 г. N 397 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Бакытжан Турсынович - заведующий Отделом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-культурного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Диканбаева Сауле Алкеевна     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Казахстан, секретарь;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Ойнаров Азамат Рыскулович     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Шамшидинова Куляш Ногатаевна  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Лукин Андрей Иванович         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Досжан Ардак Дукенбайулы      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Нургалиева Енлик Нургалиевна  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Ашитов Батыржан Заирканович   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 Бырлык Есиркепович   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Тасбулатов Абай Болюкпаевич   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Ускимбаев Кожамурат Беисович  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Мусина Лилия Сакеновна        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 Батырхан Арысбекович    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Канагатов Ельсияр             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Баймухамедович                  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Доскалиев Жаксылык            - 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Акмурзаевич                     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Белоног Анатолий              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                   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Казахстан,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санитарный врач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В пункт 1 внесены изменения - постановлением Правительства РК от 10 октября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10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