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4b6e0" w14:textId="724b6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Вопросы Комитета по авторским правам Министерства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июня 1999 года N 846 . Утратило силу - постановлением Правительства РК от 29 марта 2001 г. N 411 ~P010411.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29.03.2001 </w:t>
      </w:r>
      <w:r>
        <w:rPr>
          <w:rFonts w:ascii="Times New Roman"/>
          <w:b w:val="false"/>
          <w:i w:val="false"/>
          <w:color w:val="ff0000"/>
          <w:sz w:val="28"/>
        </w:rPr>
        <w:t>№ 411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постановлением Правительства Республики Казахстан от 11 марта 1999 года № 223 </w:t>
      </w:r>
      <w:r>
        <w:rPr>
          <w:rFonts w:ascii="Times New Roman"/>
          <w:b w:val="false"/>
          <w:i w:val="false"/>
          <w:color w:val="000000"/>
          <w:sz w:val="28"/>
        </w:rPr>
        <w:t xml:space="preserve">P990223_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Министерства юстиции Республики Казахстан" Правительство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Комитете по авторским правам Министерства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структуру Комитета по авторским правам Министерства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Правительства Республики Казахстан от 9 апреля 1998 г. № 310 </w:t>
      </w:r>
      <w:r>
        <w:rPr>
          <w:rFonts w:ascii="Times New Roman"/>
          <w:b w:val="false"/>
          <w:i w:val="false"/>
          <w:color w:val="000000"/>
          <w:sz w:val="28"/>
        </w:rPr>
        <w:t xml:space="preserve">P980310_ </w:t>
      </w:r>
      <w:r>
        <w:rPr>
          <w:rFonts w:ascii="Times New Roman"/>
          <w:b w:val="false"/>
          <w:i w:val="false"/>
          <w:color w:val="000000"/>
          <w:sz w:val="28"/>
        </w:rPr>
        <w:t xml:space="preserve">"Вопросы Агентства по авторским правам Министерства энергетики, индустрии и торговли Республики Казахстан" (САПП Республики Казахстан, 1998 г., № 11, ст. 85).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1999 года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  Положение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о Комитете по авторским правам Министерства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юстиции Республики Казахстан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1. Общие положения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 по авторским правам Министерства юстиции Республики Казахстан (далее - Комитет) является ведомством, в пределах компетенции Министерства юстиции Республики Казахстан осуществляющим специальные исполнительные и контрольно-надзорные функции, а также руководство в сфере авторского права и смежных прав.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 осуществляет свою деятельность в соответствии с Конституцией и законами Республики Казахстан, международными договорами республики Казахстан, актами Президента, Правительства Республики Казахстан, иными нормативными правовыми актами, а также настоящим Положением.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а также в соответствии с законодательством счета в банках.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вступает в гражданско-правовые отношения от своего имени.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имеет право выступать стороной гражданско-правовых отношений от имени государства, если он уполномочен на это в соответствии с законодательством.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Комитет по вопросам своей компетенции в установленном законодательством порядке издает приказы, которые имеют обязательную силу на территории республики.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Структура и лимит штатной численности Комитета утверждаются Правительством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Юридический адрес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480091, город Алматы, ул. Наурызбай батыра, 65/69.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Полное наименование Комитета - государственное учреждение "Комитет по авторским правам Министерства юстиции Республики Казахстан".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Положение является учредительным документом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Финансирование деятельности Комитета осуществляется только за счет средств республиканского бюджета.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запрещается вступать в договорные отношения с субъектами предпринимательства на предмет выполнения обязанностей, являющихся его функциями.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Комитету законодательными актами предоставлено право осуществлять приносящую доходы деятельность, то доходы, полученные от этой деятельности, направляются в доход республиканского бюджета.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2. Основные задачи, функции и права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Основными задачами Комитета являются: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осуществление контроля за деятельностью организаций, управляющих имущественными правами на коллективной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необходимых мер по обеспечению соблюдения авторских и смежных прав казахстанских и иностранных авторов и обладателей смежных прав, их правопреемников при использований произведений науки, литературы и искусства, исполнений, постановок, фонограмм и передач за рубежом;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участие в выработке предложений по осуществлению государственной политики в области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оказание научно-методической помощи иным государственным органам.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Комитет в установленном законодательством порядке осуществляет следующие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государственное регулирование отношений, связанных с соблюдением норм авторского права и смежных прав пользователями произведений и с исполнением международных соглашений в области охраны авторских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контроль за деятельностью организаций, управляющих имущественными правами на коллективной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регистрация авторского права в официальных реестрах;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обобщает практику применения законодательства в области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участвует в подготовке нормативных правовых актов по вопросам авторского права;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регистрирует лицензионные договоры, заключенные между организациями, управляющими имущественными правами на коллективной основе, и пользователями на соответствующие способы использования произведений и объектов смежных прав и выдает государственные регистрационные удостоверения надлежащего образца;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участвует в подготовке международных соглашений и договоров о взаимной охране авторских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консультирует граждан и организации по вопросам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принимает на хранение рукописи произведений науки, литературы и искусства;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охрану права авторства, права на имя и права на защиту репутации, а также охрану личных неимущественных прав автора после его смерти в случаях, установленных законодательством;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случаях, установленных законодательством, определяет размер вознаграждения и условия его выплаты за использование фонограммы, опубликованной в коммерческих целях без согласия производителя фонограммы и исполнителя, а также в случаях воспроизведения произведений в личных целях без согласия автора;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вносит предложения по совершенствованию законодательства об авторских и смежных правах в Республике Казахстан, способствует организации импорта и экспорта прав на использование произведений;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возложенные на него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Комитет имеет право в установленном законодательством порядке: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контроль за деятельностью организаций, управляющих имущественными правами на коллективной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осуществлять контроль за деятельностью юридических и физических лиц использующих объекты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принимать участие в подготовке международных соглашений и договоров о взаимной охране авторских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представлять Республику Казахстан и принимать участие в работе международных конференций и совещаний по вопросам авторского права и смежных прав;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участвовать в подготовке проектов нормативных правовых актов, относящихся к авторскому праву и смежным правам;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заключать соглашения с зарубежными авторско-правовыми организациями;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запрашивать и получать информацию от государственных органов, иных организаций, должностных лиц и граждан о фактах использования объектов авторского права и смежных прав, а также информацию о деятельности организаций, управляющих имущественными правами на коллективной основе;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составлять протоколы об административных правонарушениях, изъятии образцов контрафактной продукции в сфере авторского права и смежных прав с последующей передачей этих протоколов в органы, уполномоченные рассматривать дела об административных правонарушениях, а также в правоохранительные органы для возбуждения уголовных дел;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вносить предложения в центральные и местные исполнительные органы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отмене или изменении принятых ими актов, нарушающих законодательство об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авторском праве и смежных правах;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обращаться в суд с исками, участвовать в их рассмотрении,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поддерживать иски третьих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издавать книги, бюллетени, методические пособия, рекламные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материалы, посвященные вопросам обеспечения авторского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 и смежных прав;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посещать организации, независимо от форм собственности,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возложенных на Комитет задач;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права, предусмотренные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3. Имущество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Комитет имеет на праве оперативного управления обособленное имущество. Имущество Комитета относится к республиканской собственности.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Комитет не вправе самостоятельно отчуждать или иным способом распоряжаться закрепленным за ним имуществом.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Комитету может быть предоставлено право распоряжения имуществом в случаях и пределах, установленных законодательством.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4. Организация деятельности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Комитет возглавляет Председатель.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назначается на должность и освобождается от должности Правительством Республики Казахстан по представлению Министра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Комитета имеет заместителя, назначаемого на должность и освобождаемого от должности Министром юстиции Республики Казахстан по представлению Председателя Комитета.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Председатель Комитета организует и руководит работой Комитета и несет персональную ответственность за выполнение возложенных на Комитет задач и осуществление им своих функций.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этих целях Председатель Комитета: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обязанности и полномочия заместителя Председателя и руководителей структурных подразделений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соответствии с законодательством назначает и освобождает от должностей работников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установленном законодательством порядке налагает дисциплинарные взыскания на сотрудников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подписывает приказы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утверждает положения о структурных подразделениях Комитета;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представляет Комитет в государственных органах, общественных 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других казахстанских и иностранных организациях, а также в отношении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соглашения, договоры и иные сделки от имени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соответствии с законодательством принимает решения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предъявлении от имени Комитета претензий и исков к юридическим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осуществляет иные полномочия в соответствии с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В Комитете образуются консультативно-совещательный орган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 - коллегия Комитета.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Численный состав коллегии утверждается Министром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Персональный состав коллегии и положение о ней утверждается приказом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5. Реорганизация и ликвидация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Реорганизация и ликвидация Комитета осуществляется в соответствии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законодательством Республики Казахстан.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июня 1999 года № 846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        Структура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Комитета по авторским правам Министерства юстиции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                     Республики Казахстан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по обеспечению государственной политики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использовании объектов интеллектуальной собственности и по работе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Отдел координации деятельности организаций и депонирования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контроля за соблюдением авторских и смежных прав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 обеспечения внутренней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Жакупова Э.)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