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e35a" w14:textId="24de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уплате услуг фирмы "White &amp; Case"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1999 года N 841. Утратило силу - постановлением Правительства Республики Казахстан от 7 марта 2000 года N 364 ~P000364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исполнения обязательств Правительства Республики Казахстан по оплате услуг юридической фирмы "White &amp; Case" 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;соответствии с Письмом-соглашением от 15 октября 1996 года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Министерству финансов Республики Казахстан произвести оплату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 по защите интересов Республики Казахстан в споре с компанией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"Trans Commodities Inс."  юридической фирме "White &amp; Case" в сумме 190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;373, 89 долларов США за счет средств резерва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Казахстан.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(Специалист: Кушенова Д.,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Мартина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