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2704" w14:textId="34b2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организации профессиональной подготовки безработных, и признании утратившим силу постановления Кабинета Министров Казахской ССР от 19 июня 1991 года N 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1999 года N 836 Утратило силу - постановлением Правительства РК от 19 июня 2001 г. N 836 ~P010836.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19.06.2001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название внесены изменения - постановлением Правительства РК от 10 апреля 2000 г. N 544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Правительства Республики Казахстан от 19 февраля 1998 года № 119 </w:t>
      </w:r>
      <w:r>
        <w:rPr>
          <w:rFonts w:ascii="Times New Roman"/>
          <w:b w:val="false"/>
          <w:i w:val="false"/>
          <w:color w:val="000000"/>
          <w:sz w:val="28"/>
        </w:rPr>
        <w:t xml:space="preserve">P980119_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1998-2000 годы"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 организации профессиональной подготовки безработных.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10 апреля 2000 г. N 544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Казахской ССР от 19 июня 1991 года № 383 </w:t>
      </w:r>
      <w:r>
        <w:rPr>
          <w:rFonts w:ascii="Times New Roman"/>
          <w:b w:val="false"/>
          <w:i w:val="false"/>
          <w:color w:val="000000"/>
          <w:sz w:val="28"/>
        </w:rPr>
        <w:t xml:space="preserve">P910383_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организации подготовки, повышения квалификации и переподготовки высвобождаемых работников и незанятого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1999 года № 836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Правила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об организации профессиональной подготовки безработных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общий порядок организации и финансирования профессиональной подготовки, повышения квалификации и переподготовки безработных.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название и преамбулу внесены изменения - постановлением Правительства РК от 10 апреля 2000 г. N 544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Профессиональная подготовка, повышение квалификации и переподготовка безработных (в дальнейшем - "профессиональное обучение безработных"), призваны способствовать обеспечению эффективной, свободно избранной занятости граждан, повышению роста профессионального мастерства, усилению конкурентоспособности кадров в условиях рыночной экономики, их профессиональной мобильности и социальной защищенности.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10 апреля 2000 г. N 544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Профессиональное обучение безработных включает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(первоначальное обучение) лиц, не имеющих профессий, желающих приобрести профессии и трудиться по этим профессиям;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переподготовку (переобучение) специалистов в целях обучения граждан новым профессиям (специальностям), если им не может быть предложена подходящая работа по имеющимся у них профессиям (специальностям), либо ими утрачена способность к выполнению работы по этим профессиям (специальностям);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квалификации специалистов в целях совершенствования знаний, умений и навыков по имеющимся у граждан профессиям (специальностям), повышение роста профессионализма и компетентности, освоение новых функциональных обязанностей, особенностей предстоящей трудовой деятельности, изучение рыночных экономических отношений, предпринимательства и других вопросов.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профессионального обучения безработных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Направление безработных на профессиональное обучение осуществляется,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невозможно подобрать подходящую работу из-за отсутствия у безработного необходимой профессиональной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 изменить профессию (квалификацию) в связи с отсутствием работы, отвечающей имеющимся у безработного профессиональным навыкам;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безработным утрачена способность к выполнению работы по прежней профессии (специальности).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по вопросам занятости (на областном, городском, районном в городах, районном уровне, в дальнейшем "уполномоченный орган по вопросам занятости") планирует и осуществляет мероприятия, связанные с организацией профессионального обучения безработных с учетом прогнозных расчетов и оценок труда на планируемый период, потребности рынка труда в квалифицированных кадрах.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 вопросам занятости проводит профессиональное консультирование безработных, нуждающихся в профессиональном обучении с целью ознакомления их с рынком рабочей силы, требованиями к уровню квалификации по профессиям (специальностям), возможностями и условиями обучения, сроками обучения, взаимными обязательствами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Профессиональное обучение безработных осуществляется в учебных заведениях системы образования, в учебных комбинатах, на курсах повышения квалификации, действующих в организациях, среди которых уполномоченный орган по вопросам занятости на конкурсной основе производит отбор для профессионального обучения безработных.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конкурса на организацию профессионального обучения уполномоченным органом по вопросам занятости учитывается: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организациями образования государственных общеобразовательных стандартов образования и наличие лицензии на образовательную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квалификации и опыт педагогических работников, которые привлекаются к обучению лиц, признанных безработными;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сроки профессионального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учебно-производственной базы, обеспечивающей выполнение программы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наиболее приемлемая стоимость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способность адаптирования учебных курсов к требованиям работодателей, предъявляемых к качеству рабочей силы, а также к профессиональной подготовке безработных;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стабильные связи организаций образования с организациями, предоставляющими оплачиваемые рабочие места для проведения производственной практики.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10 апреля 2000 г. N 544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Профессиональное обучение безработных осуществляется на основе четырехстороннего договора, участниками которого являются уполномоченный орган по вопросам занятости, организация образования, работодатель и безработный.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7 внесены изменения - постановлением Правительства РК от 10 апреля 2000 г. N 544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по вопросам занятости осуществляет контроль за выполнением организациями образования учебных планов и программ, соблюдением сроков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Отчисление безработных, проходящих профессиональное обучение, производится организациями образования в установленном порядке с предварительным уведомлением уполномоченного органа по вопросам занятости. В случае отчисления безработного, организация образования производит перерасчет по оплате за время обучения данного безработного, при этом к оплате подлежит только фактически выполненный объем предоставленных работ 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по вопросам занятости осуществляет учет своей работы, составляет и представляет отчеты в центральный исполнительный орган, регулярно проводит анализ состояния и эффективности работы, разрабатывает и реализует мероприятия, направленные на дальнейшее еҰ совершенствование.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3. Финансирование профессионального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безработных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название раздела внесены изменения - постановлением Правительства РК от 10 апреля 2000 г. N 544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Профессиональное обучение безработных осуществляется за счет средств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профессионального обучения безработным из числа малообеспеченных граждан предоставляется материальная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11 внесены изменения - постановлением Правительства РК от 10 апреля 2000 г. N 544 </w:t>
      </w:r>
      <w:r>
        <w:rPr>
          <w:rFonts w:ascii="Times New Roman"/>
          <w:b w:val="false"/>
          <w:i w:val="false"/>
          <w:color w:val="000000"/>
          <w:sz w:val="28"/>
        </w:rPr>
        <w:t xml:space="preserve">P000544_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(Специалист: Кушенова Д.)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