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011" w14:textId="fb6d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мая 1999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№ 820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мая 1999 года № 639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закрытого акционерного общества "ХОЗУ"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"площадь Республики, 4" дополнить словами "и Дома Дружбы";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"за исключением помещений общей площадью 967,7 квадратных метров (6 этаж), остающихся в республиканской собственности для нужд Правительства Республики Казахстан, и с условием размещения в данном здании Интеграционного комитета Республики Беларусь, Республики Казахстан, Кыргызской Республики и Российской Федерации на прежних условиях";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"3-1) Дом Дружбы передать на баланс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общественного согласия Республики Казахстан;".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