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21d2" w14:textId="2a7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"Типография оперативной печати"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№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"Типография оперативной печати" (далее - Предприятие).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культуры, информации и общественного согласия Республики Казахстан в месячный срок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пункта 1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юстиции Республики Казахстан обеспечить передачу имущества, оставшегося после ликвидации Предприятия, закрытому акционерному обществу "Жетi жаргы", с адекватным увеличением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10 декабря 1998 года № 1271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P981271_ </w:t>
      </w:r>
      <w:r>
        <w:rPr>
          <w:rFonts w:ascii="Times New Roman"/>
          <w:b w:val="false"/>
          <w:i w:val="false"/>
          <w:color w:val="000000"/>
          <w:sz w:val="28"/>
        </w:rPr>
        <w:t>
 "Вопросы приватизации объектов государственной собственности в Республике Казахстан" (САПП Республики Казахстан, 1998 г., № 48, ст. 426):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подлежащих приватизации в 1998-1999 годах,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