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9779" w14:textId="a8a9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зданий и служебных помещений, высвобождаемых в связи с передислокацией центра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зданий и служебных помещений, высвобождаемых в связи с передислокацией центра Акмолинской области из города Астаны в город Кокшетау, для размещения государственных органов и учреждений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Управления Делами Президента Республики Казахстан по распределению высвобождаемых зданий и служебных помещений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Казахстан, акимам города Астаны и Акмолинской области совместно с Управлением Делами Президента Республики Казахстан обеспечить прием-передачу указанных в приложении зданий и служебных помещений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внести предложения о приведении ранее принятых постановлений Правительства Республики Казахстан по использованию высвобождаемых зданий и служебных помещений в соответствие с настоящим постановлением.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1999 года N 796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зданий и служебных помещений, высвобождаемых в связи с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передислокацией центра Акмолинской области, и размещаемых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них государственных органов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- постановлениями Правительства РК от 4 декабря 1999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1855 </w:t>
      </w:r>
      <w:r>
        <w:rPr>
          <w:rFonts w:ascii="Times New Roman"/>
          <w:b w:val="false"/>
          <w:i w:val="false"/>
          <w:color w:val="000000"/>
          <w:sz w:val="28"/>
        </w:rPr>
        <w:t>  ; от 10 декабря 1999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1900  </w:t>
      </w:r>
      <w:r>
        <w:rPr>
          <w:rFonts w:ascii="Times New Roman"/>
          <w:b w:val="false"/>
          <w:i w:val="false"/>
          <w:color w:val="000000"/>
          <w:sz w:val="28"/>
        </w:rPr>
        <w:t>; от 30 декабря 1999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2025 </w:t>
      </w:r>
      <w:r>
        <w:rPr>
          <w:rFonts w:ascii="Times New Roman"/>
          <w:b w:val="false"/>
          <w:i w:val="false"/>
          <w:color w:val="000000"/>
          <w:sz w:val="28"/>
        </w:rPr>
        <w:t>  ; от 29 марта 2000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457 </w:t>
      </w:r>
      <w:r>
        <w:rPr>
          <w:rFonts w:ascii="Times New Roman"/>
          <w:b w:val="false"/>
          <w:i w:val="false"/>
          <w:color w:val="000000"/>
          <w:sz w:val="28"/>
        </w:rPr>
        <w:t>  ; от 4 мая 2000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662 </w:t>
      </w:r>
      <w:r>
        <w:rPr>
          <w:rFonts w:ascii="Times New Roman"/>
          <w:b w:val="false"/>
          <w:i w:val="false"/>
          <w:color w:val="000000"/>
          <w:sz w:val="28"/>
        </w:rPr>
        <w:t>  ; от 19 мая 2000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747 </w:t>
      </w:r>
      <w:r>
        <w:rPr>
          <w:rFonts w:ascii="Times New Roman"/>
          <w:b w:val="false"/>
          <w:i w:val="false"/>
          <w:color w:val="000000"/>
          <w:sz w:val="28"/>
        </w:rPr>
        <w:t>  ; от 28 июня 2000г.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967 </w:t>
      </w:r>
      <w:r>
        <w:rPr>
          <w:rFonts w:ascii="Times New Roman"/>
          <w:b w:val="false"/>
          <w:i w:val="false"/>
          <w:color w:val="000000"/>
          <w:sz w:val="28"/>
        </w:rPr>
        <w:t>   ; от 14 июля 2000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1071 </w:t>
      </w:r>
      <w:r>
        <w:rPr>
          <w:rFonts w:ascii="Times New Roman"/>
          <w:b w:val="false"/>
          <w:i w:val="false"/>
          <w:color w:val="000000"/>
          <w:sz w:val="28"/>
        </w:rPr>
        <w:t>  ; от 21 ноября 2000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1744 </w:t>
      </w:r>
      <w:r>
        <w:rPr>
          <w:rFonts w:ascii="Times New Roman"/>
          <w:b w:val="false"/>
          <w:i w:val="false"/>
          <w:color w:val="000000"/>
          <w:sz w:val="28"/>
        </w:rPr>
        <w:t>  ; от 31 января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166 </w:t>
      </w:r>
      <w:r>
        <w:rPr>
          <w:rFonts w:ascii="Times New Roman"/>
          <w:b w:val="false"/>
          <w:i w:val="false"/>
          <w:color w:val="000000"/>
          <w:sz w:val="28"/>
        </w:rPr>
        <w:t>  ; от 4 апреля 2001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442 </w:t>
      </w:r>
      <w:r>
        <w:rPr>
          <w:rFonts w:ascii="Times New Roman"/>
          <w:b w:val="false"/>
          <w:i w:val="false"/>
          <w:color w:val="000000"/>
          <w:sz w:val="28"/>
        </w:rPr>
        <w:t>  ; от 6 апреля 2001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455 </w:t>
      </w:r>
      <w:r>
        <w:rPr>
          <w:rFonts w:ascii="Times New Roman"/>
          <w:b w:val="false"/>
          <w:i w:val="false"/>
          <w:color w:val="000000"/>
          <w:sz w:val="28"/>
        </w:rPr>
        <w:t>   ; от 26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564 </w:t>
      </w:r>
      <w:r>
        <w:rPr>
          <w:rFonts w:ascii="Times New Roman"/>
          <w:b w:val="false"/>
          <w:i w:val="false"/>
          <w:color w:val="000000"/>
          <w:sz w:val="28"/>
        </w:rPr>
        <w:t>  ; от 17 августа 2001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1078 </w:t>
      </w:r>
      <w:r>
        <w:rPr>
          <w:rFonts w:ascii="Times New Roman"/>
          <w:b w:val="false"/>
          <w:i w:val="false"/>
          <w:color w:val="000000"/>
          <w:sz w:val="28"/>
        </w:rPr>
        <w:t>  ; от 10 октября 2002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1105 </w:t>
      </w:r>
      <w:r>
        <w:rPr>
          <w:rFonts w:ascii="Times New Roman"/>
          <w:b w:val="false"/>
          <w:i w:val="false"/>
          <w:color w:val="000000"/>
          <w:sz w:val="28"/>
        </w:rPr>
        <w:t>  ; от 31 октября 2002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1157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|    Наименование здания             | Площадь  |   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п/п|                                    |  кв.м    |   центрального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|                                    |          |  исполнительного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|                                    |          |     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___|____________________________________|__________|__________________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|              2                     |     3    |       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___|____________________________________|__________|__________________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Административное здание аппарата      3098     Акимат г.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акима Акмолинской области,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Ж. Омарова,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Областное управление по труду и       1627     Таможенный комитет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социальной защите населения,                  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М. Ауэзова, 116                           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Областное управление внутренних дел,  5474     ГУВД г.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Бейбитшилик,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 Областное управление экологии и     1076, 5         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биоресурсов, ул. Ж. Жамбула, 71/1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Акмолинский областной военный         1404     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комиссариат, ул. Джангильдина, 40              иностранных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Здание областного суда,               1225     Городской суд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Дружбы, 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 ХОЗУ административными зданиями      910, 7    Акимат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аппарата акима Акмолинской области,            Акмолинской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Отырар, 27                                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  Областное управление образования,    1285      Агентство по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Ауэзова, 103 а                             миграции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и демографии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 Областная прокуратура               1623, 4    Генеральная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(по согласованию),                             Прокуратура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Желтоксан, 59                         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  Областное финансовое управление,       787     Министерство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Дружбы, 29 б                              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и охраны окружающей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среды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Акмолинский областной институт        2451     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повышения квалификации работников              обороны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образования, ул. Кенесары, 270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Областной центр по гидрометеорологии,  225     Административный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пр. Республики, 4                              совет СЭЗ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Акмолинский центр стандартизации,      875     Астанинский филиал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метрологии и сертификации,                     РГП "Казахстанский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М. Ауэзова, 104                            ЦСМС"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Территориальный комитет госимущества    423    Агентство по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и приватизации, ул. Полевая, 4/2               государственных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секретов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Областное управление по статистике,   594, 9   Агентство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Желтоксан, 28                              статистике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ГУВД г. Астаны                         3500    Министерство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здравоохранения,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образования и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РГП "Каружарак"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(5 кабинетов),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Бюро ТАСИС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(5 кабинетов)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Таможенный комитет Министерства         1456    Таможенный комитет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государственных доходов                        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 18 Гараж облсельхозуправления                      МИД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Комитет государственного            1151   Агентство по регулированию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имущества и приватизации                   естественных монополий,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Министерства финансов,                     защите конкуренции 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Ауэзова, 36                            поддержке малого бизнеса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Агентство по регулированию          2107   Академия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естественных монополий,                   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защите конкуренции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поддержке малого бизнеса,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ул.Абая, 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(Строка исключена согласно постановлению Правительства РК от 14 июля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2000 года N 1071 )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Административное здание,           6081,7  Управление Делами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Бейбитшилик, 2                         Президента (на баланс),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Агентство по делам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государственной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Министерство                        1708   Комитет по судебному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образования и науки,                       администрированию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Кенесары, 83                           Верховном Суде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Административное здание,            2500   Министерство образования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пр. Республики, 60                         и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Административное здание,            1252   Министерство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Абая, 48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Административное здание,            1006   Комитет по судебному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Бейбитшилик, 57                       администрированию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(исключена - N 166 от 31.01.2001 г.)       Верховном Суде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Административное здание,             720   Комитет налоговой полиции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Абая, 37а                              Министерства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Административное здание,             368   Комитет налоговой полиции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Абая, 45                              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Республики Казахстан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Административное здание            1232,3  Министерство обороны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М.Ауэзова, д. 59                  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Административное здание,            807,6  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пр. Абая, 50                               государственных доходов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Республики Казахстан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(3-этаж)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 1039,1  Агентство финансовой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полиции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 Казахстан (1,2 этаж)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Государственный архив              1126,5  Акимат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по Акмолинской области,                    г. 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ул. Ауэзова, 43/1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