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7c65" w14:textId="7a47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заключении Соглашения о займе (Пилотный проект водоснабжения и санитарии г. Атырау) между Республикой Казахстан и Международным Банком Реконструкции и Развития"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1999 года № 783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необходимых условий для экономического развития г. Атырау через улучшение системы водоснабжения, дренажа и канализации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на рассмотрение Президенту Республики Казахстан проект Указа Президента Республики Казахстан "О заключении Соглашения о займе (Пилотный проект водоснабжения и санитарии г. Атырау) между Республикой Казахстан и Международным Банком Реконструкции и Развития".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Указ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 заключении Соглашения о займе (Пилотный проект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водоснабжения и санитарии г. Атырау) между Республикой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и Международным Банком Реконструкции 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необходимых условий для экономического развития г.Атырау через улучшение системы дренажа, водоснабжения и канализации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Заключить Соглашение о займе (Пилотный проект водоснабжения и санитарии г.Атырау) между Республикой Казахстан и Международным Банком Реконструкции и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заключить Соглашение о займе (Пилотный проект водоснабжения и санитарии г. Атырау) между Республикой Казахстан и Международным Банком Реконструкции и Развития Посла Республики Казахстан в Соединенных Штатах Америки Нургалиева Болата Кабдылхамитовича.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оформить в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установленном порядке Сертификат полномочий Посла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Соединенных Штатах Америки Нургалиева Болата Кабдылхамитовича.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(Специалист: Кушенова Д.,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Мартина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