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384e" w14:textId="8d5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регистрационной службы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N 771. Утратило силу - постановлением Правительства Республики Казахстан от 18 сентября 2007 года N 816.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15 июня 1999 года N 771 утратило силу постановлением Правительства Республики Казахстан от 18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11 марта 1999 года №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регистрационной службы Министерства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организаций, находящихся в ведении Комитета регистрационной службы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18 декабря 1997 года № 1790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P971790_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об Агентстве по регистрации недвижимости и юридических лиц Министерства юстиции Республики Казахстан" (САПП Республики Казахстан, 1997 г., № 56, ст.509);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21 апреля 1998 года № 373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P980373_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штатной численности Агентства по регистрации недвижимости и юридических лиц и Департамента расследований Министерства юстиции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15 июня 1999 года N 771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Комитета регистрационной 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регистрации прав на недвижимое имущество и сделок с ним, залога движимого имущества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регистрации юридических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финансового и технического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финансового и ресурсного обеспечения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15 июня 1999 года N 771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Перечень организаций, находящихся в ведении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Комитета регистрационной службы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Министерства юстиции Республики Казахстан 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постановлением Правительства РК от 30 июня 1999 г. N 906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P990906_ </w:t>
      </w:r>
      <w:r>
        <w:rPr>
          <w:rFonts w:ascii="Times New Roman"/>
          <w:b w:val="false"/>
          <w:i w:val="false"/>
          <w:color w:val="000000"/>
          <w:sz w:val="28"/>
        </w:rPr>
        <w:t>
 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городу Астане"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городу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Алматинской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Актюбинской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Атырауской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Восточно-Казахстанской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Жамбылской области"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Западно-Казахстанской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Карагандинской области"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Костанайской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Кызылординской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Мангистауской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Павлодарской области"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Северо-Казахстанской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Южно-Казахстанской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государственное предприятие "Центр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недвижимости по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