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1fea2" w14:textId="6b1fe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земельных участков Кургальджинскому государственному природному заповеднику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июня 1999 года № 767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сохранения ценных видов флоры и фауны Кургальджинского государственного природного заповедника и в соответствии с Указом Президента Республики Казахстан, имеющим силу Закона, от 22 декабря 1995 года № 2717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U952717_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земле" (Ведомости Верховного Совета Республики Казахстан, 1995 г., № 24, ст. 159)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в постоянное землепользование Кургальджинскому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государственному природному заповеднику земельные участки общей площадью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15192 га из состава земель: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специального земельного фонда Коргалжынского района Акмолинской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 13045 га, в том числе сенокосов 88 га, пастбищ 12633 га и прочих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земель 324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Амангельдинского сельского округа Коргалжынского района Акмолинской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 2147 га, в том числе пастбищ 2138 га и прочих земель 9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(Специалист: Кушенова Д.)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