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8bd2" w14:textId="3d68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ставке сбора за проезд автотранспортных средств Республики Узбекистан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N 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торгово-экономического сотрудничества между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Республикой Казахстан и Республикой Узбекистан Правительство Республики 
Казахстан постановляет:
     1. Установить для автотранспортных средств Республики Узбекистан, 
перевозящих ранние овощи и плодово-ягодную продукцию, сбор, равный сумме,
эквивалентной 150 долларам США.
     2. Настоящее постановление вступает в силу со дня подписания. 
     Премьер-Министр
     Республики Казахстан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