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10a5" w14:textId="9e21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дочерних государственных предприятий Республиканского государственного предприятия "Арнайы полиция"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1999 года № 749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 №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"Арнайы полиция" Министерства внутренних дел Республики Казахстан создание дочерних государственных предприятий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15 июня 1999 года № 749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дочерних государственных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Республиканского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"Арнайы полиция"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Внесены изменения - постановлением Правительства РК от 18 августа 2000 г. N 1276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P001276_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N 1276 от 18.08.2000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№ 8 "Арнайы полиция"          город Жезказган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№ 9 "Арнайы полиция"          город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