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889a" w14:textId="f7a8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заимствовании местным исполнительным органом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оздоровления экспортного производства минеральных удобрений и снижения стоимости потребительской корзины в Мангистауской области, в соответствии с Законом Республики Казахстан от 1 апреля 1999 года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акима Мангистауской области о заимствовании финансовых средств на казахстанском фондовом рынке на реализацию инвестиционных проектов Мангистауской области путем выпуска облигационного займа в соответствии с установленным законом порядке в объеме 400,0 (четыреста) миллионов тенге в пределах лимита совокупного заимствования местных исполнительных органов, установленного Законом Республики Казахстан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Мангистауской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согласование в Министерство финансов Республики Казахстан условия выпуска облигаций Мангистауской области в объеме 400,0 (четыреста)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соответствии с согласованными условиями выпуск,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размещение, обслуживание и погашение облигаций из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Министерству 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осуществить согласование условий выпуска облигаций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рамках управления государственным долгом обеспечить мониторинг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выпуска, обслуживания и погашения облигаций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