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afb0b" w14:textId="f9afb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закрытого акционерного общества "ХОЗУ"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июня 1999 года № 737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Рекомендовать Управлению Делами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в установленном законодательством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избрать совет директоров закрытого акционерного общества "ХОЗУ"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- Общество) в следующем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Аргингазин Ануарбек                - заместитель Управляющего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Алдабергенова Баян Тыныштыкбаевна  - заведующая отделом юридической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службы и кадровой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Управления Делами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Абулгазин Данияр Рустемович        - вице-Министр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Казахстан - Председатель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государственного имущества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приватизации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Ушуров Игорь Арлиевич              - заместитель заведующего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Юридическим отделом Канцелярии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Премьер-Министра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Ни Владимир Васильевич             - председатель 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обеспечить избрание Председателем совета директоров 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заместителя Управляющего Делами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Аргингазина Ануарбека.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 даты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(Специалист: Кушенова Д.)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