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6278" w14:textId="1c66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22 декабря 1998 года № 1313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1999 года № 734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постановление Правительства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от 22 декабря 1998 года № 1313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P981313_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изменения в 
постановление Правительства Республики Казахстан от 10 декабря 1997 года
№ 1733" (САПП Республики Казахстан, 1998 г., № 48, ст. 439).
     2. Настоящее постановление вступает в силу со дня подписания.
     Премьер-Министр
     Республики Казахстан
  (Специалист: Кушенова Д.)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