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e4e1" w14:textId="a13e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постановления Правительства Республики Казахстан от 12 декабря 1998 года № 1278 и от 11 марта 1999 года № 223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1999 года N 733. Утратило силу постановлением Правительства РК от 17 августа 2006 года N 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14 июня 1999 года N 733 утратило силу постановлением Правительства РК от 17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12 декабря 1998 года № 1278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P981278_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государственной регистрации нормативных правовых актов центральных исполнительных и иных центральных государственных органов как входящих, так и не входящих в состав Правительства Республики Казахстан, и актов местных представительных и исполнительных органов Республики Казахстан" (САПП Республики Казахстан, 1998 г., № 48, ст. 427):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государственной регистрации нормативных правовых актов центральных исполнительных и иных центральных государственных органов как входящих, так и не входящих в состав Правительства Республики Казахстан, и актов местных представительных и исполнительных органов Республики Казахстан, утвержденных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абзацем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повторного представления нормативного правового акта на государственную регистрацию, он подлежит переутверждению (переподписанию) соответствующим органом";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2) утратил силу - постановлением Правительства РК от 28 октября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