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4b06" w14:textId="b02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1999 года № 720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Правительство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1999 год"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законопроектных работ Правительства Республики Казахстан на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"52-1 Об обеспечении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единства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измерений        Республики Казахстан    октябрь ноябрь декабрь".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