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d25" w14:textId="f898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1999 года № 709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прямых иностранных и отечественных инвестиций в экономику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информационной работы по презентации инвестиционных возможностей Республики Казахстан на 1999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ведомствам, заинтересованным организациям, акимам областей, г.г. Астаны и Алматы, дипломатическим представительствам Республики Казахстан за рубежом обеспечить эффективную информационную работу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с участием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министерств и ведомств ежегодно разрабатывать План.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Координацию работ по реализации Плана возложить на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7 июня 1999 года № 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План информационной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презентации инвестиционных возможностей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Казахстан на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1999 г. N 1702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:          Мероприятие           :    Место       :  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пп:                                :  проведения    :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__:________________________________:________________:_________________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Мероприятия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Бизнес-семинар "Ведение бизнеса    Республика        вторая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Казахстане" (выполнено)           Словения,        декада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Любляна        февраля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Конференция "Инвестиционные        Республика        10-13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возможности Казахстана"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(выполнено)                        г.Нью-Дели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Конференции "Инвестиционные        Республика        29 марта-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возможности Казахстана:              Польша,         4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перспективы сотрудничества со      г. Варшава;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странами Восточной Европы"         Венгерская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(выполнено)                        Республика,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Будапешт;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Словацкая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Братислава;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Чешская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Прага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Конференция "Астана Инвест"        Соединенное       22-23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Королевство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Великобритании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Северной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Ирландии,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Лондон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Конференция "Казахстанско-         Китайская         7-13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китайское торгово-экономическое    Народная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сотрудничество"                    Республика,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г. Пекин,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Шанхай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Семинар "Возможности ведения       Королевство      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бизнеса в Казахстане"              Бельгия,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Валлония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(Строки 7-13 исключены - N 1702 от 13.11.1999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Мероприятия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Встреча с инвесторами из арабских  г. Алматы  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 (выполнено)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Выставка "КIТЕL-99"                г. Алматы         1-4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Третий международный форум         г. Алматы         2-4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"Алматинский инвестиционный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Выставка "Жана Астана-99"          г. Астана         5-6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Третья международная выставка      г. Астана        16-19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"Транзит-99"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Выставка "KITEL-99"                г. Астана        19-22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Региональные мероприятия по         регионы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вопросам пропаганды                Республики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инвестиционного законодательства,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налогообложения и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прямых инвестиций в приоритетные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секторы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круглые столы;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конференции;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презентационно-выставочные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совместные мероприятия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представительствами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Изготовление и размещение рекламно-                  один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информационных материалов в зарубежных              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отечественных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Информационное заполнение, обновление               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страницы web-site Агентства Республики               полугодие,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по инвестициям в международной             один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компьютерной сети Интернет                          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Выпуск инвестиционных брошюр,                       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путеводителей, справочных материалов по  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отраслям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производственная инфраструктура;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транспорт, коммуникации и туризм;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нефтегазовый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обрабатывающая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Выпуск брошюр, путеводителей, справочных            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материалов, посвященных инвестиционным   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Министерство иностранных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энергетики,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Агентство по инвестициям,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дел, Министерство энергетики,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Министерство государственных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сельского хозяйства,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Агентство по инвестициям,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дел, Министерство финансов,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индустрии и торговли, Министерство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коммуникаций и туризма,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доходов, Министерство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Национальная комиссия по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(по согласованию),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аким г. Астаны, ЗАО "Фонд Акмола",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иностранных дел, Агентство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Агентство по инвестициям,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иностранных дел,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Министерство энергетики,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Министерство транспорта, коммуникаций и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Министерство государственных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сельского хозяйства, Национальная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ценным бумагам (по согласованию),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(по согласованию), ЗАО "КазТрансОйл"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Министерство иностранных дел,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(Строки 7-13 исключены - N 1702 от 13.11.1999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Национальный Банк (по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иностранных дел, аким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Министерство транспорта, коммуникаций и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аким г.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Агентство по инвестициям,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РГП "Казинвест", Министерство финансов, аким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заинтересованные центральные исполнительные органы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аким г. Астаны, ЗАО "Фонд Акмола",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Министерство транспорта, коммуникаций и туризма,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Алматы,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Министерство транспорта, коммуникаций и туризма,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Агентство по инвестициям, Министерство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доходов, акимы всех областей, г. г. Астаны, Алматы,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Агентство по инвестициям,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Агентство по инвестициям, Министерство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коммуникаций и туризма,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Министерство сельского хозяйства, Министерство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коммуникаций и туризма, Министерство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торговли, ННК "Казахойл"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РГП "Казинвест"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акимы всех областей, г. г. Астаны, Алматы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