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8612" w14:textId="fba8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марта 1999 года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1999 года № 696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1999 года № 273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распределении обязанностей между Премьер-Министром и заместителями Премьер-Министра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распределении обязанностей между Премьер-Министром и заместителями Премьер-Министра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главы "Заместитель Премьер-Министра Республики Казахстан - Министр финансов Джандосов У.А." слова "и защиты государственных секретов"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