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2010" w14:textId="5232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Oб утверждении Положения о Государственной комиссии Республики Казахстан по экспортному контролю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1999 года N 694 . Утратило силу - постановлением Правительства РК от 14 декабря 1999 г. N 1917 ~P991917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24 сентября 1998 года № 950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комиссии Республики Казахстан по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Государственной комиссии Республики Казахстан по экспортному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 июня 1999 года № 694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Государственной комиссии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экспортному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комиссия Республики Казахстан по экспортному контролю (в дальнейшем - Комиссия) является консультативно-совещательным органом при Правительстве Республики Казахстан, вырабатывает предложения в области экспортного контроля вооружений, военной техники и продукции двойного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актами, международными договорами, ратифицированными Республикой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Комиссии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Основные задачи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в сфере ее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рекомендаций по совершенствованию системы экспортного контроля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рекомендаций по осуществлению государственного контроля за экспортом вооружений, военной техники и продукции двойного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предложений по совершенствованию законодательства Республики Казахстан в области экспортного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рекомендаций по участию Республики Казахстан в международных режимах по экспортному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Функции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соответствии с возложенными на нее задачами в установленном законодательством порядке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оказывает содействие в функционировании и совершенствовании системы экспортного контроля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возможность участия Республики Казахстан в международных режимах экспортного контроля (Группа ядерных поставщиков, Режим контроля над ракетными технологиями, Австралийская группа, Вассенаарская договоренность и другие) по согласованию с Экспертным советом Республики Казахстан по сотрудничеству с международными организациями при Министерстве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вырабатывает рекомендации по вопросам экспортного контроля в области разработки, модернизации и производства сырья, материалов, оборудования и технологий, применяемых при создании оружия массового уничтожения и ракетных средств его доставки;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предложения по совершенствованию нормативной правовой базы в области экспортного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предложения по конверсии военного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вырабатывает рекомендации в части взаимодействия с международными организациями в области многостороннего экспортного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участие в разработке правил и механизмов транзита через территорию Республики Казахстан продукции, подпадающей под экспортный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 предложения по противодействию в случае выявления фактов контрабанды продукции, подлежащей экспортному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вырабатывает предложения по недопущению нарушений установленных правил экспорта продукции, подлежащей экспортному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вносит предложения по разработке гармонизированных контрольных списков и унифицированных правил контроля за экспортом продукции, подлежащей экспортному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вносит предложения по гармонизации с государствами- участниками интеграционных образований на пространстве СНГ национальных правил и процедур экспорта в третьи страны оборудования, сырья, материалов и технологий, включенных в контрольные 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изучает зарубежный опыт в области экспортного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консультации при возникновении спорных вопросов в области экспорта продукции, подлежащей экспортному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рекомендует механизм принятия решений о контроле за трансграничной перевозкой опасных и других отходов, включая ядерные.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Права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при осуществлении возложенных на нее задач и выполнении обязанностей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Премьер-Министру Республики Казахстан предложения по защите стратегических интересов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в пределах своей компетенции решения рекомендательного характера, издаваемые в виде протоколов для деятельности центральных исполнительных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и участвовать в разработке нормативных правовых актов,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вырабатывать рекомендации для рабочих групп по экспортному контролю, а также для деятельности центральных исполнительных органов и иных организаций по вопросам, входящим в компетенцию Комиссии, заслушивать на своих заседаниях отчеты, информацию, сообщения их руководителей, давать рекомендации о принятии неотложных мер по усилению контроля за экспортом отдельных видов сырья, материалов, оборудования, технологий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запрашивать от органов государственного управления и иных организаций материалы, необходимые для осуществления возложенных на Комиссию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участвовать в разработке договоров и соглашений о межправительственном сотрудничестве на двусторонней и многосторонней основе и в работе международных организаций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предложения по созданию рабочих групп для проработки вопросов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5. Организация работы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Руководство Комиссией осуществляет заместитель Премьер- Министра Республики Казахстан, который является ее председателем. Во время отсутствия председателя Комиссии его полномочия исполняются заместителем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создается и упраздняется решением Правительства Республики Казахстан. Члены Комиссии участвуют в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Персональный состав Комиссии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Работа Комиссии осуществляется на основе текущих и перспективных планов. Заседания Комиссии проводятся по мере необходимости, но не реже одного раза в квартал, при наличии не менее половины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по каждому вопросу повестки дня заседания принимаются простым большинством голосов присутствующих на заседании членов Комиссии. Члены Комиссии обладают равными голосами при принятии решений. В случае равенства голосов,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рассмотрения вопросов повестки дня заседаний Комиссии (с указанием итогов голосования по каждому из них) заносятся в соответствующие протоколы, визируемые присутствовавшими на заседании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Указанные протоколы подписывает председатель Комиссии, а в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отсутствие - заместитель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Секретарь Комиссии подготавливает предложения по повестке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дня заседания Комиссии, необходимые документы, материалы и оформляет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протоколы после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Рабочим органом Комиссии является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индустрии и торговли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Д.Кушенова)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