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ac24" w14:textId="0efa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Казахстан, за май, июнь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1999 года № 690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в республиканский бюджет ранее выданных негосударственных внешних займов, имеющих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выданными государственными гарантиями Республикой Казахстан от 7 июня 1993 года № 26-15/8347, от 19 мая 1993 года № 26-15/136, от 29 июня 1994 года Ф № 22-3/42, от 24 марта 1995 года № Ф 22-3/3/4016, от 9 августа 1995 года № Ф-22-3/11, от 23 сентября 1996 года № 001 и № 002, от 2 октября 1996 года № 0000016, от 19 ноября 1996 года № 0000019 и Изменением к Соглашению между Правительством Республики Казахстан, представленным Алембанком (ранее Казвнешэкономбанк) и Австрийским Федеральным Министерством финансов от 19 декабря 1994 года, на основании счетов иностранных банков оплатить за несостоятельных заемщиков просроченные и предстоящие платежи (согласно приложениям 1, 2), а также сумму начисленных штрафов с учетом изменений курсовой разницы на дату платежа в пределах средств, предусмотренных в республиканском бюджете на 1999 год по разделу "Кредитование";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финансовую ревизию деятельности заемщиков по использованию негосударственных внешних займов, имеющих государственную гарантию Республики Казахстан, и,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налоговой полиции Министерства государственных доходов Республики Казахстан принять меры в установленном законодательством порядке, вплоть до процедуры банкротства, а также привлечения к иной ответственности лиц, не исполнивших финансовые обязательства по негосударственным внешним займам, имеющим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принять все необходимые меры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Казахстан, Комитету налоговой полиции Министерства государственных доходов Республики Казахстан и закрытому акционерному обществу "Эксимбанк Казахстан" (по согласованию) ежемесячно представлять в Правительство Республики Казахстан информацию о принятых мерах и их результативности по возврату отвлеченных государственных бюджетных средств в отношении заемщиков, чьи финансовые обязательства были исполнены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1 июня 1999 года № 690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Сумма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просроченных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имеющих государственную гарантию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приложение 1 внесены изменения -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 августа 1999 г. N 1089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P991089_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- !Валюта ! Дата   !  Сумма   ! Основной  !Проценты   !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заемщик    !платежа!платежа ! платежа  !  долг     !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Кредитная линия Германии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АОЗТ "Акмола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стройиндустрия   DM   13.10.98    40 570,53   0,00        0,00     40 570,53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ДУИС МВД РК      DM   10.06.98     7 412,21   0,00        0,00      7 412,21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ДУИС МВД РК      DM   01.08.98   831 763,32   736 618,22  95 145,10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ДУИС МВД         EUR  01.12.98   865 242,50   532 091,38  205 328,15  127 822,97;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ДУИС МВД РК      DM   01.02.99 1 825 339,32 1 522 367,12 302 972,20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Кредитная линия Франции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ОАО "Батыс"     EUR    06.04.99   20 642,11      0,00    20 642,11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 DM            6 444 827,80 5 589 162,26 807 682,80 47 982,74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EUR             20 642,11     0,00       20 642,1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 июня 1999 года № 690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Сумма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предстоящих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имеющих государственную гарантию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приложение 2 внесены изменения -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 августа 1999 г. N 1089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P991089_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Организация-   !Валюта ! Дата   !  Сумма   !Основной !Проценты!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заемщик     !платежа!платежа ! платежа  !  долг   !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Кредитная линия Австрии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"Фосфор"    USD    22.05.99  532 192,21   532 192,21  0,00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 "Фосфор"    USD    30.06.99  25 213,36       0,00 15 900,00 9 313,36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Кредитная линия Германии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фирма "Туран-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Агро"          EUR    01.06.99 269 077,13 247 711,97  21 365,16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"Теплоприбор"  EUR    01.06.99 929 394,22 833 537,42  95 856,80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АОЗТ "Акмола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стройиндустрия"ЕUR    30.06.99 2 425 719,04  2 111 290,91  314 428,13  0,00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Кредитная линия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ГАК "Тагам"    USD    15.06.99 1 959 024,09  1 651 268,86  307 755,23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ГАК "Кендала"  USD    15.06.99 11 794 712,02 9 758 280,80  2 036 431,22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 USD          14 311 141,68 11 941 741,87 2 360 086,45 9 313,36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EUR           4 751 194,65 4 043 886,50 707 308,15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Жакупова Э.)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