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1403" w14:textId="811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"Академия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подготовки специалистов для органов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"Академия Министерства внутренних дел Республики Казахстан" (далее - Академия) путем слияния государственных учреждений "Алматинский юридический институт Министерства внутренних дел Республики Казахстан" и "Алматинский технический институт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Академии и обеспечить ее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Академию Министерства внутренних дел Республики Казахстан квалифицированными кадрами руководящего и профессорско- 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двухмесячный срок внести предложение о приведении ранее принятых решений Правительства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обеспечить финансирование Академии в пределах средств, предусмотренных Законом Республики Казахстан от 16 декабря 1998 года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"Алматинского юридического института Министерства внутренних дел Республики Казахстан" и "Алматинского технического института Министерства внутренних дел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