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a7000" w14:textId="3da70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Кабинета Министров Республики Казахстан от 16 августа 1995 года № 1127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1999 года № 669. Утратило силу постановлением Правительства РК от 15 марта 2006 года N 168 (P060168).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15.03.2006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10 июля 1998 года "О внесении изменений и дополнений в некоторые законодательные акты Республики Казахстан"  </w:t>
      </w:r>
      <w:r>
        <w:rPr>
          <w:rFonts w:ascii="Times New Roman"/>
          <w:b w:val="false"/>
          <w:i w:val="false"/>
          <w:color w:val="000000"/>
          <w:sz w:val="28"/>
        </w:rPr>
        <w:t xml:space="preserve">Z980283_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 Республики Казахстан постановляет: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Кабинета Министров Республики Казахстан от 16 августа 1995 года 1127  </w:t>
      </w:r>
      <w:r>
        <w:rPr>
          <w:rFonts w:ascii="Times New Roman"/>
          <w:b w:val="false"/>
          <w:i w:val="false"/>
          <w:color w:val="000000"/>
          <w:sz w:val="28"/>
        </w:rPr>
        <w:t xml:space="preserve">P951127_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порядке уплаты лицензионного сбора за право занятия отдельными видами деятельности" (САПП Республики Казахстан, 1995 г., № 28, ст. 337) следующие изменения: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порядке уплаты лицензионного сбора за право занятия отдельными видами деятельности, утвержденном указанным постановлением: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Размер лицензионного сбора устанавливается Правительством Республики Казахстан по согласованному предложению уполномоченных органов и Агентства Республики Казахстан по регулированию естественных монополий и защите конкуренции и определяется, исходя из затрат, понесенных лицензиарами при оформлении и выдаче лицензий, а также при осуществлении контроля за соблюдением лицензионных правил";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исключить;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 привести ранее принятые нормативные правовые акты в соответствие с настоящим постановлением.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 и подлежит опубликованию.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(Специалисты: Э.Жакупова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Д.Кушенова) 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