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c2cb" w14:textId="88cc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"Национальная компания по транспортировке нефти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1999 года N 662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осуществления контроля за затратами, связанными с подготовкой активов к эксплуатации, выполнением строительных работ по проекту КТК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передачу, на праве владения и пользования, доли Республики Казахстан в Каспийском Трубопроводном Консорциуме закрытому акционерному обществу "Национальная компания по транспортировке нефти "КазТрансОйл".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закрытое акционерное общество "Национальная компания по транспортировке нефти "КазТрансОйл" уполномоченным представителем от Правительства Республики Казахстан в Каспийском Трубопроводном Консорциуме - КТК-Р и КТК-К.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24 марта 1997 года N 410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P970410_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акционерном обществе "Национальная нефтегазовая компания "Казахойл"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приложение 2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"АО "Каспийский Трубопроводный Консорциум" 19 от 19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доля Правительства Республики Казахстан общего числа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акций КТК 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Правительства Республики Казахстан от 29 апреля 1999 года N 514 "О проекте Указа Президента Республики Казахстан "О внесении изменения в Указ Президента Республики Казахстан от 4 марта 1997 года N 3378"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U973378_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