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07a6" w14:textId="2680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и финансовому оздоровлению почтовой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№ 661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качественного повышения уровня предоставляемых почтовых услуг населению, финансово-экономической стабилизации и технической модернизации отрасли почтовой связи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присоединения к Республиканскому государственному предприятию почтовой связи при Министерстве транспорта и коммуникаций Республики Казахстан на праве хозяйственного ведения (далее - Республиканское государственное предприятие почтовой связи):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дочерние государственные предприятия почтовой связи Республиканского государственного предприятия почтовой связи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"Республиканский узел специальной связи".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Национальному Банку Республики Казахстан в установленном законом порядке рассмотреть вопрос о выдаче Республиканскому государственному предприятию почтовой связи лицензии на проведение следующих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депозитов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кассовые операции: прием, пересчет, размен, обмен, сортировка, упаковка и хранение банкнот и монет;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переводные операции: выполнение поручений юридических и физических лиц по переводу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инкассация и пересылка банкнот, монет и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сдача в аренду имущества с сохранением права собственности арендодателя на сдаваемое имущество на весь срок действия договора (лизинга).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средства, привлеченные Республиканским государственным предприятием почтовой связи при осуществлении операций по приему депозитов физических лиц, размещаются только в государственные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совместно с Национальным Банком Республики Казахстан (по согласованию), Республиканским государственным предприятием почтовой связи в двухнедельный срок разработать и внести на рассмотрение Правительства Республики Казахстан механизм размещения средств, привлеченных Республиканским государственным предприятием почтовой связи при осуществлении операций по приему депозитов физических лиц, в государственные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Астаны, Алматы, Комитету государственного имущества и приватизации Министерства финансов Республики Казахстан передать здания и помещения, арендуемые Республиканским государственным предприятием почтовой связи, его дочерними государственными предприятиями, их филиалами согласно приложению 2, Республиканскому государственному предприятию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изменения в следующие постановления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13 ноября 1995 года № 1521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Государственной почты Министерства транспорта и коммуникаций Республики Казахстан в Республиканское государственное предприятие почтовой связи при Министерстве транспорта и коммуникаций Республики Казахстан" (САПП Республики Казахстан, 1995 г., № 35, ст.450):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1-25, 27, 29,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Правительства Республики Казахстан от 11 июня 1997 года № 950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Правительства Республики Казахстан от 13 ноября 1995 г. № 1521" (САПП Республики Казахстан, 1997 г., № 25, ст. 229).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транспорта, коммуникаций и туризма Республики Казахстан в срок до 31 декабря 1999 года осуществить мероприятия,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Премьер-Министра - Министра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27 мая 1999 года №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Дочерние государственные предприятия почтовой связи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Республиканского государственного предприятия 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 Министерстве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Казахстан, подлежащие реорганизации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Актюбинское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Акмолинское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Атырауское областное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Восточно-Казахстанское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Жамбылское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Западно-Казахстанское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Карагандинское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Кызылординское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Костанайское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Мангистауское областное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Павлодарское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Северо-Казахстанское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Южно-Казахстанское областное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Алматинский почтамт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Центр перевозки почты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27 мая 1999 года № 661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Здания и помещения, арендуемые Республиканским государственным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предприятием почтовой связи при Министерстве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коммуникаций Республики Казахстан, его дочерними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государственными предприятиями и филиалами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2001 г. N 327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P010327_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:  Наименование дочернего     :       Местонахождение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:    государственного        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:  предприятия, филиала      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___:_____________________________:____________________________________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Акмолинское областное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почтовой связи (далее - ОГППС)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Отделение связи (далее - ОС       п. Заводской,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Заводское Степногорского          ул. Красноармейская,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узла                   здание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государственной почты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ГУГП)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ОС № 7 г. Степногорск             г. Степногорск, м-он 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здание гостиницы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ОС Аксу-1 Степногорского          п. Кварцитка, ул.Калинина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ГУГП                              здание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ОС № 3                            г. Астана, ул. Первомайская, 16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ОС № 5                            г. Астана, м-он Алатау,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ОС № 21                           г. Астана, ул. Кенесары, 264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ОС № 28                           г. Астана, пр. Абылай хана, 33/1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ОС № 33                           г. Астана, м-он 2, д.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ОС № 37                           г. Астана, ул. Пушкина,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ОС № 40                           г. Астана, м-он Молодежный,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Актюбинское ОГППС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ОС № 10                           г. Актобе, пр.Абылхаир хана,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почтамт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ОС № 2                            г. Алматы, Жибек жолы,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ОС № 4                            г. Алматы, Жибек жолы,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ОС № 8                            г. Алматы, Ауэзова,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ОС № 9                            г. Алматы, Гагарина,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ОС № 11                           г. Алматы, Чехова, 20а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ОС № 12                           г. Алматы, Кабанбай батыра,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ОС № 13                           г. Алматы, Байсеитовой, 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ОС № 16                           г. Алматы, Райымбека,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ОС № 20                           г. Алматы, Достык,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ОС № 21                           г. Алматы, Курмангазы,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ОС № 28                           г. Алматы, Земнухова,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ОС № 31                           г. Алматы, Аксай-2, д.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ОС № 35                           г. Алматы, м-он 11, д.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ОС № 36                           г. Алматы, м-он 10а, д. 22а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ОС № 42                           г. Алматы, Таугуль-1, д. 59/60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ОС № 43                           г. Алматы, Орбита-3, д.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ОС № 46                           г. Алматы, Сатпаева,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ОС № 50                           г. Алматы, Сейфуллина,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ОС № 51                           г. Алматы, Достык, 91/1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ОС № 57                           г. Алматы, Джандосова,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ОС № 60                           г. Алматы, Утепова,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ОС № 61                           г. Алматы, Райымбека,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  ОС № 62                           г. Алматы, м-он 2, д. 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ОС № 67                           г. Алматы, м-он Казахфильм,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ОС № 72                           г. Алматы, ул. Курмангазы,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 ОС № 74                           г. Алматы, Монтажная,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 ОС № 77                           г. Алматы, Гоголя,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 ОС № 78                           г. Алматы, Аль-Фараби,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 ОС № 79                           г. Алматы, Майлина,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 ОС № 82                           п. Алатау, Космонавтов,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ОС № 86                           п. Заря Востока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ОС № 90                           г. Алматы, Аль-Фараби,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 ОС № 95                           г. Алматы, аэропорт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 ОС № 96                           г. Алматы, Толе би, 150/2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  ОС № 97                           п. Красный Трудовик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 ОС № 99                           г. Алматы, Фурманова,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 ОС № 100                          г. Алматы, Достык,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 Алматинский почтамт               г. Алматы, м-он 11, д. 14б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 Алматинский почтамт               г. Алматы, м-он 7, д.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Восточно-Казахстанское ОГППС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 ОС № 1 Семипалатинского ГУГП      г. Семипалатинск, Тельмана, 152а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 ОС № 6 Семипалатинского ГУГП      г. Семипалатинск, Крупской,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 ОС № 33 Семипалатинского ГУГП     г. Семипалатинск, 35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  ОС № 40 Семипалатинского ГУГП     г. Семипалатинск,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ул. Каржабай-улы,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Павлодарское ОГППС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 ОС № 35                           г. Павлодар, Каирбаева,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Северо-Казахстанское ОГППС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 ОС № 4                            г. Петропавловск, ул. Каманина,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 ОС № 7                            г. Петропавловск, ул. Муканова,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 ОС № 28                           г. Петропавловск, ул. Гоголя,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 ОС № 23                           г. Петропавловск, ул. Мира,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Южно-Казахстанское ОГППС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 ОС № 42                           г. Шымкент, ул. Желтоксан,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 ОС № 44                           г. Шымкент, п. Тельмана,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ул. 1 мая,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Арендодатель                  :         Площадь, м2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Аким г. Степногорска                        98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Степногорска                       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Аким г. Степногорска                        62,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Аким г. Астаны                             186,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Аким г. Астаны                             138,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Астаны                             148,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Астаны                              56,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Аким г. Астаны                             116, 2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Астаны                             124,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Астаны                              63,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1062,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Актюбинской области             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359,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Аким г. Алматы                             300, 5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478,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412,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302,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152,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121,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366,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261,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209,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  68,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Аким г. Алматы                             316, 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511,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256,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202,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533,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123,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242,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290,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  78,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  78,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127,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 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150,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101,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 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123,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145,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 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234,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538,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 123,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Алматы                              33,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8759,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Восточно-Казахстанский территориальный       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комитет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Восточно-Казахстанский территориальный        80,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Восточно-Казахстанский территориальный         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Восточно-Казахстанский территориальный          58,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378,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Павлодарской области                       28,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28,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Северо-Казахстанский территориальный            90,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комитет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Северо-Казахстанский территориальный            87,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Северо-Казахстанский территориальный           200,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Северо-Казахстанский территориальный            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комитет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534,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г. Шымкента                                 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 п. Тельмана            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93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Специалист: Д.Кушенова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