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742" w14:textId="c080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1999 года N 626. Утратило силу постановлением Правительства Республики Казахстан от 20 марта 2009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1999 года N 207 "Вопросы Министерства финансов Республики Казахстан" Правительство Республики Казахстан постановляет: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1) утратил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(Подпункт 2) утратил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учреждений - территориальных органов Комитета.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24.06.2004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(Пункт 2 утратил силу постановлением Правительства РК от 24.04.2008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(Пункт 3 утратил силу постановлением Правительства РК от 24.04.2008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1999 года N 626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24.06.2004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. Перечень с изменениями, внесенными постановлением Правительства РК от 17.08.2007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Комитета казначейства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Атбасарский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Буландинский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Енбекшильдерский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Ерейментауский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Егиндыкольский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Есильский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Жаксинский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Жаркаинский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Коргалжинский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Сандыктауский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Степногорский городской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Шортандинский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Щучинский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Целиноградский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Алгинский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Айтекебийский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Байганинский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Иргизский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Каргалинский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Мугалжарский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Мартукский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Темирский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Уилский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Хромтауский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Хобдинский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Шалкарский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Департамент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Алакольский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Аксуский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Балхашский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Енбекшиказахский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Жамбылский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Илийский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Карасайский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Капшагайский городской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Каратальский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Кербулакский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Коксуский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Панфиловский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Райымбекский районный отдел казначейства Департамента казначейства по Алматинской области Комитета казначейства Министерства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Саркандский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Талгарский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Ескельдинский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Текелийский городской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Уйгурский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Департамент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Жылыойский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Индерский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Исатайский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Кзылкогинский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Курмангазинский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Макатский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Махамбетский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Департамент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Абайский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Аягузский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Бескарагайский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Бородулихинский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Глубоковский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Жарминский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Зайсанский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Зыряновский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Катон-Карагайский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Кокпектинский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Курчатовский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Курчумский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Риддерский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Семипалатинский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Тарбагатайский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Урджарский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Уланский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Шемонайхинский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Департамент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Байзакский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Жамбылский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Жуалынский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Кордайский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Отдел казначейства района Турара Рыскулова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Меркенский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Мойынкумский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Сарысуский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Таласский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Шуский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Департамент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Акжаикский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Бурлинский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Жангалинский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Жанибекский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Зеленовский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Каратобинский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Казталовский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Сырымский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Таскалинский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Теректинский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Бокейординский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Чингирлауский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Департамент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Абайский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Актогайский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Балхашский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Бухар-Жирауский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Жанааркинский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Жезказганский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Каркаралинский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Каражалский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Нуринский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Осакаровский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Октябрьский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Приозерский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Саранский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Сатпаевский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Темиртауский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Улытауский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Шахтинский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Шетский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Департамент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Аральский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Байконырский городской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Жалагашский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Жанакорганский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Казалинский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Кармакшинский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Сырдарьинский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Шиелийский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Департамент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Алтынсаринский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Амангельдинский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Аркалыкский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Аулиекольский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Денисовский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Жангельдинский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Житикаринский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Камыстинский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Карабалыкский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Карасуский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Костанайский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Лисаковский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Мендыгаринский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Наурзумский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Рудненский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Сарыкольский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Тарановский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Узынкольский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Федоровский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Департамент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Бейнеуский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Жана-Озенский городской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Каракиянский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Мангистауский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155-1. Мунайлинский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Тупкараганский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Департамент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Аксуский городской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Актогайский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Баянаульский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Железинский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Иртышский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Качирский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Лебяжинский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Майский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Павлодарский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Успенский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Щербактинский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Экибастузский городской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Департамент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Акжарский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Аккайынский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Айыртауский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Есильский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Жамбылский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Кызылжарский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Мамлютский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Шал акына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Тимирязевский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Тайыншинский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Уалихановский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казначейства района имени Габита Мусрепова Департамента казначейства по Северо-Казахстанской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Департамент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Арысский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Байдибекский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Казыгуртский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Кентауский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Мактааральский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Ордабасынский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Отрарский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Сайрамский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Сарыагашский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Созакский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Толебийский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Туркестанский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Тюлькубасский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Шардаринский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Департамент казначейства по городу Алматы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Алмалинский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Бостандыкский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Турксибский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Департамент казначейства по городу Астане Комитета казначейства Министерства финансов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