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9b17" w14:textId="c959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заимствовании средств акимом города Алматы для финансирования региональной инвестиционной программы по созданию дополнительных рабочих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1999 года № 617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Сноска. Название и преамбула - в редакции постановления Правительства РК от 14 февраля 2000 г. N 237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P000237_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сложную ситуацию с финансированием региональной инвестиционной программы по созданию дополнительных рабочих мест в городе Алматы, в соответствии с Законом Республики Казахстан "О бюджетной системе"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Z960052_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акима города Алматы о заимствовании, в порядке установленном законом, финансовых средств для региональной инвестиционной программы по созданию дополнительных рабочих мест в городе Алматы в объеме 700,0 (семьсот) миллионов тенге, в пределах лимита совокупного заимствования местных исполнительных органов, установленного Законом Республики Казахстан "О республиканском бюджете на 1999 год"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постановлениями Правительства РК от 18 агвуста 1999 г. N 1180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P991180_ </w:t>
      </w:r>
      <w:r>
        <w:rPr>
          <w:rFonts w:ascii="Times New Roman"/>
          <w:b w:val="false"/>
          <w:i w:val="false"/>
          <w:color w:val="000000"/>
          <w:sz w:val="28"/>
        </w:rPr>
        <w:t>; от 14 февраля 2000 г. N 237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P000237_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(Пункт 2 исключен - постановлением Правительства РК от 14 февраля 2000 г. N 237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P000237_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провести финансовую экспертизу условий займов, осуществляемых акимом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рамках управления государственным долгом обеспечить мониторинг привлечения, погашения и обслуживания займов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постановлением Правительства РК от 18 агвуста 1999 г. N 1180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P991180_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3-1. Министерству юстиции Республики Казахстан, в случае привлечения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акимом города Алматы конкретного займа, провести правовую экспертизу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договора (соглашения) о займе.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Дополнено пунктом 3-1 - постановлением Правительства РК от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агвуста 1999 г. N 1180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P991180_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Акиму города Алматы обеспечить погашение и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привлеченных займов из средств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Жакупова Э.)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