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d978" w14:textId="6b0d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1999 года N 616. Утратило силу - постановлением Правительства РК от 30 июня 2005 г. N 662.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30.06.2005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22 ноября 1996 года "О пожарной безопасности"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Z960048_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дополнение и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постановлении Правительства Республики Казахстан от 22 июля 1997 года № 1143 </w:t>
      </w:r>
      <w:r>
        <w:rPr>
          <w:rFonts w:ascii="Times New Roman"/>
          <w:b w:val="false"/>
          <w:i w:val="false"/>
          <w:color w:val="00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Указа Президента Республики Казахстан от 22 апреля 1997 г., № 3465 "О мерах по дальнейшему реформированию системы правоохранительных органов Республики Казахстан" (САПП Республики Казахстан, 1997 г., № 33, ст. 305):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"Министром внутренних дел Республики Казахстан" заменить словами "Председателем Агентства Республики Казахстан по чрезвычайным ситуациям";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"Председателем Комитета Республики Казахстан по чрезвычайным ситуациям" заменить словами "начальниками Государственной противопожарной службы областей, городов Астаны и Алматы".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27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1999 года № 616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1994 года № 430 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на которых в обязательном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создается противопожарная служба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!       Организация      !  Помещение, нормативы   !Вид противопожар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!                        !                         !   ной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__!________________________!_________________________!________________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1_!___________2____________!__________3______________!_______4________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!Промышленные организации!                         !     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1)производственные     !имеющие производственные 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здания               !помещения категории "В"  !служба с выездной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!площадью 700кв.м и более,!техникой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!имеющие производственные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!помещения категории А, Б,!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!В по взрывопожарной и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!пожарной опасности,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!шириной 60 м и более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2) энергетические      !независимо от площади    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!объекты: атомные        !                         !служба с выездной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!электростанции ,        !                         !техникой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|тепло-энергоцентраль,   |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государственная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!районная электростанция,!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!теплоэлектростанции,    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!гидроэлектростанции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!и т. д.      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3)деревообрабатывающие,!здания и помещения       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!цеха по производству    !площадью 1500 кв.м и     !служба с выездной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!мебели, фанеры,         !и более                  !техникой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!древесностружечных или  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!древесноволокнистых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!плит,столярных изделий,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!деревянных конструкций и!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!деталей, лесопильные и  !                         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и так далее 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4) предприятие         !независимо от площади    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!литейного производства  !                         !служба с выездной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!(чугунного, стального и !                         !техникой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!цветного литья)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5) объекты             !независимо от площади    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!нефте-газодобывающего и !                         !служба с выездной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!нефте-                  !                         !техникой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!газоперерабатывающего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!комплексов   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6) нефтебазы,          !независимо от площади    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!газонаполнительные      !                         !служба с выездной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!станции                 !                         !техникой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                        !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!Организации, имеющие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!складские здания        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1) склады из легких    !складские помещения для  !***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!металлических           !хранения горючих грузов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!конструкций с полимерным!и негорючих в горючей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!горючим утеплителем     !упаковке площадью 500кв.м!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!(1Vа степени            !и более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!огнестойкости)          !                         !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2) склады высотные     !складские помещения для  !***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!механизированные        !хранения горючих грузов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!назначения высотой до   !площадью 1000 кв.м и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!18 метров               !более или негорючих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!грузов в горючей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!упаковке площадью 1500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!кв.м. и более со 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!стеллажами высотой 5,5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!метров и более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3) склады для          !независимо от размеров   !***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!взрывчатых веществ (ВВ) !занимаемой площади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4) склады одноэтажные  !  складские помещения для!***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!горючих грузов площадью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!1000 кв.м и более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 складские помещения для!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!негорючих грузов в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!горючей упаковке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!площадью 1500 кв.м. и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!более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 складские помещения для!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!горючих и негорючих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!грузов, в горючей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!упаковке, расположенные в!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!подвальных этажах,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!площадью 300 кв.м. и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!более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  Склады площадью: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 1200 кв.м в зданиях V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!степени огнестойкости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 1600 кв.м и более IV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!степени огнестойкости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 2000 кв.м и более III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!степени огнестойкости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 3000 кв.м и более I и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!II степени огнестойкости !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!Организации  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!сельскохозяйственного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!комплекса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животноводческие,  !здания площадью 1500 кв.м!противопожарная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!птицеводческие          !и более                  !служба с выездной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!хозяйства и племенные   !                         !техникой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!станции                 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!Организации научно-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!исследовательские и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!финансовые              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банки, биржи, офисы и  !здания высотой 30 м и    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!научно-исследовательские!выше от планировочной    !служба без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!институты               !отметки земли до отметки !выездной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!пола последнего этажа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!независимо от площади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!Организации торговли и  !все двухэтажные здания с 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!общественного питания   !общей торговой площадью  !служба с выездной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магазины, универмаги,  !3500 кв.м и более        !техникой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!универсамы, гастрономы, 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!крытые рынки, базары,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!ярмарки, супермаркеты и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!другие  торговые        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!предприятия  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!Организации транспорта,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!предназначенные для     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!непосредственного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!обслуживания населени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вокзалы:               !здания с расчетной       !***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!железнодорожный,        !вместимостью пассажиров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!автобусный, речной,     !более: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!морской                 ! 1000 человек в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аэровокзалах, аэропортах!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700 человек в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железнодорожных и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морских вокзалах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600 человек в городских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аэровокзалах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400 человек в речных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вокзалах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300 человек в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автовокзалах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независимо от плащади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!Организации образования,!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!воспитания и подготовки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!кадров       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профессионально-       !здания высотой 30 м и    !***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!технические и средние   !выше от планировочной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!специальные учебные     !отметки земли до отметки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!заведения, академии,    !пола последнего этажа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!университеты.           !независимо от площади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!Организации  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!физкультурно-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!оздоровительные,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!спортивные, культурно-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!просветительные,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!культовые и зрелищные   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1) церкви, мечети и    !независимо от площади    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!другие культовые здания !                         !служба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!и сооружения            !                         !выездной техники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2) стадионы, ипподромы !с трибунами              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!вместимостью 3000 человек!служба с выездной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!и более                  !техникой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3) дворцы спорта,      !крытые спортивные сооруже!противопожарная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!крытые спортивные       !площадью 500 кв.м и      !служба без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!манежи, бассейны, катки,!более вместительностью   !выездной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!тиры                    !800 человек и более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4) здания выставочных  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!павильонов:  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одноэтажные            !при площади здания 1000  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!кв.м и более             !служба без выездной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|                        |                         |техники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двух  и более этажные  !независимо от площади    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                        !служба без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                        !выездной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5) театры              !независимо от площади    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                        !служба без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                        !выездной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6) клубы, дома         !с залами вместимостью 800!противопожарная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!культуры, концертные    !мест и более             !служба без выездной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!залы, филармонии        !                         !техники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!Организации бытового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!обслуживания            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1) дома быта, бани,    !общей площадью 150 кв.м  !***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!прачечные, химчистки,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!ателье, мастерские по   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!ремонту бытовой техники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2) гостиницы, отели,   !здания высотой 30 м и    !***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!кемпинги                !выше от планировочной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!отметки земли до отметки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!пола последнего этажа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!независимо от площади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10!Организации Резиденции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!Президента,  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!Правительства и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!Парламента Республики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!Казахстан    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административные здания!независимо от этажности  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!Резиденции Президента,  !и площади здания         !служба с выездной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!Парламента и            !                         !техникой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!Правительства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!Республики Казахстан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11!Организации             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!здравоохранения и отдыха!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1) санатории, дома     !здания высотой 30 м и    !***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!отдыха и туризма,       !выше от планировочной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!санатории-профилактории !отметки земли до отметки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!пола последнего этажа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!независимо от площади    !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2) национальные парки и!независимо от площади    !противопожарная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!заповедники             !                         !служба с выездной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    !                         !техникой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3) диспансеры:         !здания высотой 30 м и    !***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!туберкулезные,          !выше от планировочной от-!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!онкологические,         !метки земли до отметки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!кожно-венерические и    !пола последнего этажа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!другие лечебно-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!профилактические        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!учреждения:  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!больницы, госпитали,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!психиатрические,        !                         !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!туберкулезные,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!инфекционные, глазные и !                         !_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!прочие       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!специализированные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!больницы, клиники вузов,!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!стационаров             !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___________________________!_________________________!______________________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автоцистерн и автонасосов определяется по СНИПу 2,04,02-84 "Водоснабжение и наружные сети и сооружения" из расчета необходимого количества воды на пожаротушения.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Численность противопожарной службы определяется в каждом конкретном случае по согласованию с Департаментом Государственной противопожарной службы, управлениями противопожарной службы областей, городов Астаны и Алматы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*** - устанавливается в каждом конкретном случае по согласованию с Государственной противопожарной службой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в области противопожарной безопасности могут обслуживаться на договорной основе с органами противопожарной службы."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