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a4b" w14:textId="218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"Приобретение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№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приобретения закрытым акционерным обществом "Эйр Казахстан" (далее - ЗАО "Эйр Казахстан" двух дальнемагистральных воздушных судов в соответствии с постановлением Правительства Республики Казахстан от 27 ноября 1998 года № 1200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отрасли гражданской авиации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"Приобретение воздушных судов", как инвестиционный и финансируемый за счет средств негосударственного внешнего займа под государственную гарантию Республики Казахстан, в рамках свободного проекта "Обновление воздушного парка ЗАО "Эйр Казахстан", предусмотренного постановлением Правительства Республики Казахстан от 27 ноября 1998 года № 1200 "О мерах по дальнейшему развитию отрасли гражданской авиации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в установленном законодательством порядке гарантийное обязательство иностранному кредитору на общую сумму 36 000 000 (тридцать шесть миллионов) долларов США в пределах лимита предоставления государственных гарантий, утвержденного Законом Республики Казахстан от 16 декабря 1998 года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ЗАО "Эйр Казахстан" соответствующие соглашения об обеспечении его обязательств перед Республикой Казахстан,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Министра транспорта, коммуникаций и туризма Республики Казахстан Буркитбаева С.М. и президента ЗАО "Эйр Казахстан" Етекбая Е.Г. персональную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технико-экономических характеристик приобретаемых воздушных судов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условий договора о приобретении воздушных судов и обязательств продавца о гарантийном обеспечении ресурсных лимитов по основным параметрам приобретаемых воздушных судов и обязательств продавца о гарантийном обеспечении ресурсных лимитов по основным параметрам приобретаемых воздушных судов, в том числе по циклам посадок и циклам работы двигателя, заявленным тендерным предложениям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