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6ad2" w14:textId="4276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вице-Министра энергетики, индустрии и торговли Республики Казахстан Досаева Ерболата Аскарбековича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1999 года № 591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Досаева Ерболата Аскарбековича - вице-Министра энергетики, индустрии и торговли Республики Казахстан на ведение переговоров и подписание от имени Правительства Республики Казахстан документов по согласованному изменению ставок ввозных таможенных пошлин государств-участников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оформить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полномочий Досаева Ерболата Аскарбековича.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