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9775" w14:textId="ea79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заключении Соглашения о займе (Проект в области здравоохранения)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1999 года № 587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реформирования национальной системы здравоохранения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поддержки Государственной программы "Здоровье народа"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Президенту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"О заключении Соглашения о займе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(Проект в области здравоохранения) между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 Банком Реконструкции и Развития".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заключении Соглашения о займе (Проект в области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здравоохранения) между Республикой Казахстан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Международным Банком Реконструкции и Развития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реформирования национальной системы здравоохранения и поддержки Государственной программы "Здоровье народа"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Заключить Соглашение о займе (Проект в области здравоохранения) между Республикой Казахстан и Международным Банком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заключить Соглашение о займе (Проект в области здравоохранения) между Республикой Казахстан и Международным Банком Реконструкции и Развития Министра здравоохранения, образования и спорта Республики Казахстан Кушербаева Крымбека Елеуовича.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оформить в установленном порядке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Сертификат полномочий Министра здравоохранения, образования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Кушербаева Крымбека Елеуовича.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