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ee07" w14:textId="27ee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"Институт повышения квалификации в области стандартизации,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№ 2335 "О государственном предприятии"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Создать Республиканское государственное казенное предприятие "Институт повышения квалификации в области стандартизации, метрологии и сертификации" (далее - Предприятие).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определить Комитет по стандартизации, метрологии и сертификации Министерства энергетики,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 предметом деятельности Предприятия определить переподготовку кадров и повышение квалификации специалистов в сфере стандартизации, управления качеством, метрологии и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Комитету по стандартизации, метрологии и сертификации Министерства энергетики, индустрии и торговли Республики Казахстан в месячный срок утвердить устав Предприятия, сформировать уставный капитал Предприятия и в установленном законодательством порядке обеспечить его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Оператор:   Н.Мартина)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