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d05" w14:textId="c2a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октября 1998 года № 1021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578. Утратило силу постановлением Правительства Республики Казахстан от 4 июня 2010 года № 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04.06.2010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9 октября 1998 года № 1021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судебно- экспертной деятельности в Республике Казахстан и Правил ведения Государственного реестра судебных экспертов" (САПП Республики Казахстан, 1998 г., № 35, ст. 322)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лицензирования судебно-экспертной деятельности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"настоящими Правилами, за исключением сотрудников органов, осуществляющих уголовное преследование" заменить словами "Законом Республики Казахстан от 12 ноября 1997 года "О судебной экспертизе"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настоящими Правилами, за исключением сотрудников подразделений государственных органов, на которые законодательством Республики Казахстан возложены функции уголовного преследования";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"удовлетворять требованиям, установленным пунктом 2 статьи 10 Закона Республики Казахстан "О судебной экспертизе" заменить словами "иметь высшее образование и специальные научные знания в области определенного вида судебной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"иных областях, отнесенных к определенной специальности в соответствии с Перечнем экспертных специальностей, утвержденным Министром юстиции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слово "Лицензия" заменить словами "В соответствии со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17 Закона Республики Казахстан от 12 ноября 1997 года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судебной экспертизе" лицензия";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пункта 12 слова "образования,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заменить словами "здравоохранения, образования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15 слова "о деятельности" заменить словами "о работе";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20 дополнить словами "и подпунктами 1)-3) пункта 3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Закона Республики Казахстан от 12 ноября 1997 года "О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Правилах ведения Государственного реестра судебных экспертов,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"подпунктом 3) пункта 1 статьи 10 Закона"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"Законом";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5 слова "настоящим Положением" заменить словами "настоящими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