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c02ea" w14:textId="74c02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Комитета по внешнему заимствованию Министерства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мая 1999 года N 574 . Утратило силу - постановлением Правительства РК от 30 сентября 1999 г. N 1494 ~P991494.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30.09.1999 </w:t>
      </w:r>
      <w:r>
        <w:rPr>
          <w:rFonts w:ascii="Times New Roman"/>
          <w:b w:val="false"/>
          <w:i w:val="false"/>
          <w:color w:val="ff0000"/>
          <w:sz w:val="28"/>
        </w:rPr>
        <w:t>№ 1494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постановлением Правительства Республики Казахстан от 6 марта 1999 года № 207 </w:t>
      </w:r>
      <w:r>
        <w:rPr>
          <w:rFonts w:ascii="Times New Roman"/>
          <w:b w:val="false"/>
          <w:i w:val="false"/>
          <w:color w:val="000000"/>
          <w:sz w:val="28"/>
        </w:rPr>
        <w:t xml:space="preserve">P990207_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Министерства финансов Республики Казахстан"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Комитете по внешнему заимствованию Министерства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 Республики Казахстан;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структуру Комитета по внешнему заимствованию Министерства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Правительства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от 3 июня 1998 года № 510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P980510_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"Вопросы Комитета по внешнему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заимствованию Министерства финансов Республики Казахстан" (САПП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Казахстан, 1998 г., № 17, ст. 152).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 даты подписания.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мая 1999 года № 574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Положение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о Комитете по внешнему заимствованию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Министерства финансов Республики Казахстан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1. Общие положения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 по внешнему заимствованию Министерства финансов Республики Казахстан (далее - Комитет) является ведомством в пределах компетенции Министерства финансов Республики Казахстан, осуществляющим специальные исполнительные и контрольно-надзорные функции, а также межотраслевую координацию в области использования государственных внешних займов, негосударственных внешних займов, имеющих государственную гарантию, и грантов, связанных с последующим правительственным заимствованием.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Конституцией и законами Республики Казахстан, актами Президента, Правительства Республики Казахстан, иными нормативными правовыми актами, международными договорами, а также настоящим Положением.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счета в банках.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вступает в гражданско-правовые отношения от собственного имени.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 по вопросам своей компетенции в установленном законодательством порядке издает приказы, которые имеют обязательную силу на всей территории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Структура и лимит штатной численности Комитета утверждается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Юридический адрес Комитета: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473000, город Астана, проспект Республики, 60.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6 внесены изменения - постановлением Правительства РК от 2 августа 1999 г. N 1093 </w:t>
      </w:r>
      <w:r>
        <w:rPr>
          <w:rFonts w:ascii="Times New Roman"/>
          <w:b w:val="false"/>
          <w:i w:val="false"/>
          <w:color w:val="00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Полное наименование Комитета - государственное учреждение "Комитет по внешнему заимствованию Министерства финансов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Положение является учредительным документом Комитета.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Финансирование деятельности Комитета осуществляется только из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2. Основные задачи Комитета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Основными задачами Комитета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участие в реализации государственной политики в сфере использования государственных внешних займов, негосударственных внешних займов, имеющих государственную гарантию, и грантов, связанных с последующим правительственным заимствованием;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мониторинг использования средств государственных внешних займов, и грантов, связанных с последующим правительственным заимствованием;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координация мероприятий министерств, агентств и ведомств по реализации инвестиционных проектов, осуществляемых на средства государственных внешних займов, и грантов, связанных с последующим правительственным заимствованием.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3. Функции Комитета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Комитет в установленном законодательством порядке осуществляет следующие функции: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вносит предложения при подготовке проекта бюджета Республики Казахстан на соответствующий финансовый год в части определения объемов финансирования инвестиционных проектов на средства государственных внешних займов и их софинансирования Республикой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участвует в проведении переговоров по условиям и срокам предоставления государственных внешних займов, негосударственных внешних займов, имеющих государственную гарантию, и грантов, связанных с последующим правительственным заимствованием;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пределах своей компетенции разрабатывает нормативные правовые акты, оказывает методическую помощь, осуществляет контроль за соблюдением правил и процедур международных финансовых экономических организаций и донорских агентств;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мониторинг использования государственных внешних займов;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участвует в разработке проектов соглашений о государственных внешних займах;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участвует в подготовке документов, необходимых для ратификации соглашений о государственных внешних займах;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участвует в подготовке проектов решений Правительства Республики Казахстан о реализации соглашений о государственных внешних займах и грантах, связанных с последующим правительственным заимствованием;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участвует в подготовке проектов внутренних кредитных соглашений о возврате средств государственных внешних займов и доли софинансирования Правительством Республики Казахстан в республиканский бюджет с конечными заемщиками и казахстанскими банками второго уровня (далее - банки второго уровня);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совместно с Агентством Республики Казахстан по государственным закупкам контролирует правильность проведения тендеров (конкурсов) по закупке товаров, работ и услуг, финансируемых на средства государственных внешних займов, негосударственных внешних займов, имеющих государственную гарантию (по согласованию), и грантов, связанных с последующим правительственным заимствованием, оказывает соответствующую методическую помощь;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учет и мониторинг использования средств государственных внешних займов, негосударственных внешних займов, имеющих государственную гарантию, и грантов, связанных с последующим правительственным заимствованием;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проверяет и подписывает платежные документы (заявки на снятие средств), в целях регулирования объемов освоения средств государственных внешних займов и грантов, связанных с последующим правительственным заимствованием, предусмотренных республиканским бюджетом на соответствующий финансовый год;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участвует в отборе на конкурсной основе, по согласованию с Национальным Банком Республики Казахстан, банков второго уровня для обслуживания государственных внешних займов, негосударственных внешних займов, имеющих государственную гарантию, и грантов, связанных с последующим правительственным заимствованием;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проводит анализ практики применения законодательства и разрабатывает предложения по его совершенствованию в области использования государственных внешних займов, негосударственных внешних займов, имеющих государственную гарантию, и грантов, связанных с последующим правительственным заимствованием;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осуществляет иные функции, возложенные на него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4. Права Комитета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Комитет для реализации основных задач и осуществления своих функций имеет право в установленном законодательством порядке: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подписывать протоколы технических переговоров, протоколы о взаимопонимании, меморандумы с представителями международных финансовых и экономических организаций и стран-доноров, касающиеся использования государственных внешних займов, негосударственных внешних займов, имеющих государственную гарантию, и грантов, связанных с последующим правительственным заимствованием;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открывать в соответствии с условиями соглашений и в целях эффективной реализации государственных инвестиционных проектов, финансируемых за счет средств государственных внешних займов и грантов, связанных с последующим правительственным заимствованием счета в банках второго уровня и зарубежных финансовых институтах;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заключать агентские соглашения с банками второго уровня на обслуживание негосударственных внешних займов, имеющих государственную гарантию;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случае нарушения правил (процедур) проведения тендеров, установленных донорами, Комитет вправе принимать меры по аннулированию результатов тендеров и, в случае необходимости, инициировать назначение повторной оценки либо проведение повторного тендера;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приостанавливать осуществление выплат пользователям по государственным внешним займам в случае выявления нарушений правил (процедур) доноров, условий заключенных контрактов и нецелевого использования средств государственных внешних займов и грантов, связанных с последующим правительственным заимствованием;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представлять по поручению Правительства Республики Казахстан интересы республики на международном уровне в области использования государственных внешних займов, негосударственных внешних займов, имеющих государственную гарантию, и грантов, связанных с последующим заимствованием;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запрашивать и получать отчеты об освоении средств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государственных внешних займов от министерств, агентств, ведомств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иных организаций, участвующих в реализации проекта;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осуществлять контроль за исполнением нормативных правовых актов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вопросам, входящим в компетенцию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осуществлять иные права в соответствии с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5. Имущество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Комитет имеет на праве оперативного управления обособленное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имущество.        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Имущество, закрепленное за Комитетом, относится к республиканской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собственности.   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Комитет не вправе самостоятельно отчуждать или иным способом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распоряжаться закрепленным за ним имуществом.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Комитету может быть предоставлено право распоряжения имуществом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случаях и пределах, установленных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6. Организация деятельности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Комитет возглавляет Председатель, назначаемый на должность и освобождаемый от должности Правительством Республики Казахстан по представлению Министра финансов Республики Казахстан. Председатель Комитета имеет двух заместителей, которые назначаются на должность и освобождаются от должности Министром финансов Республики Казахстан по представлению Председателя Комитета.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Председатель организует и осуществляет руководство работой Комитета и несет персональную ответственность за выполнение возложенных на Комитет задач и осуществление им своих функций.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этих целях Председатель Комитета: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определяет обязанности и полномочия своих заместителей и руководителей структурных подразделений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соответствии с законодательством и номенклатурой должностей, утвержденной Министром финансов Республики Казахстан, назначает на должности и освобождает от должностей работников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установленном законодательством порядке налагает дисциплинарные взыскания на сотрудников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представляет Комитет в государственных органах и иных организациях в соответствии с законодательством;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подписывает приказы;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осуществляет иные полномочия в соответствии с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Заместители Председателя в пределах своих обязанностей и полномочий, определенных Председателем, подписывают приказы Комитета, не носящие нормативного характера.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7. Реорганизация и ликвидация Комитета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Реорганизация и ликвидация Комитета производится в соответствии с законодательством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постановлением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мая 1999 года № 574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Структура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по внешнему заимствованию Министерства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Республики Казахстан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реализации проектов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финансового обслуживания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Д.Кушенова)     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