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ee77" w14:textId="d94e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"Производственно-эксплуатационное предприятие Министерства энергетики, индустрии и торговли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1999 года N 570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материально-технического обеспечения деятельности Министерства энергетики, индустрии и торговли Республики Казахстан и его подведомственных организаций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"Производственно-эксплуатационное предприятие Министерства энергетики, индустрии и торговли Республики Казахстан" (далее - Предприятие) на праве хозяйственного 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 Предприятия, а также органом, осуществляющим по отношению к нему функции субъекта права государственной собственности, Министерство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Основной сферой деятельности Предприятия определить осуществление хозяйственной деятельности по управлению имуществом Министерства энергетики, индустрии и торговли Республики Казахстан и его подведомственных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энергетики, индустрии и торговли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Комитетом государственного имущества и приватизации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финансов Республики Казахстан сформировать уставный капитал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утвердить устав Предприятия и обеспечить его государственную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принять иные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