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ec89" w14:textId="819e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назначении и осуществлении выплаты государственных социальных пособий по инвалидности, по случаю потери кормильца и по возрасту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1999 года N 568. Утратило силу - постановлением Правительства РК от 9 декабря 2005 года N 1224 (P051224).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09.12.2005 </w:t>
      </w:r>
      <w:r>
        <w:rPr>
          <w:rFonts w:ascii="Times New Roman"/>
          <w:b w:val="false"/>
          <w:i w:val="false"/>
          <w:color w:val="ff0000"/>
          <w:sz w:val="28"/>
        </w:rPr>
        <w:t>№ 1224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 назначении и осуществлении выплаты государственных социальных пособий по инвалидности, по случаю утери кормильца и по возрасту.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1999 года № 568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Правила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о назначении и осуществлении выплаты государственных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социальных пособий по инвалидности, по случаю потери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кормильца и по возрасту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определяют порядок назначения и осуществления выплаты государственных социальных пособий по инвалидности, по случаю потери кормильца и по возрасту в соответствии с Законом 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 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Z970126_ </w:t>
      </w:r>
      <w:r>
        <w:rPr>
          <w:rFonts w:ascii="Times New Roman"/>
          <w:b w:val="false"/>
          <w:i w:val="false"/>
          <w:color w:val="000000"/>
          <w:sz w:val="28"/>
        </w:rPr>
        <w:t xml:space="preserve"> 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I. Общие положения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Республики Казахстан, иностранцы и лица без гражданства, имеют право на получение государственных социальных пособий по инвалидности, по случаю потери кормильца и по возрасту (далее - пособия) на основаниях и в порядке, предусмотренных в Законе 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Каждому лицу, имеющему одновременно право на получение различных пособий, может быть назначено только одно пособие по его выбору.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II. Назначение пособий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Граждане, имеющие право на получение пособия, могут обращаться за его назначением в любое время после возникновения права на пособие, без ограничения каким-либо сроком.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Назначение пособий производится Министерством труда и социальной защиты населения Республики Казахстан через областные (городов Астана и Алматы) представительства Министерства труда и социальной защиты населения Республики Казахстан по назначению пенсий и пособий (далее - представительства по назначению) в размере, установленном Законом 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Лица, имеющие право на пособие, подают заявления о назначении пособия в представительства по назначению через районные (городские) отделения Государственного центра по выплате пенсий (далее - Центр) по месту жительства с приложением необходимых документов, перечень которых утверждается Министерством труда и социальной защиты населения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Рассмотрение документов на назначение пособия осуществляется в 10-ти дневный срок со дня поступления обращения за его назначением.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Районные (городские) отделения Центра на основании представленных заявлений и документов граждан через областные (город Астаны и Алматы) отделений Центра в 5-ти дневный срок подготавливают и направляют документы и проекты решений о назначении либо отказе в назначении пособий в представительства по назначению.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Представительства по назначению в 5-ти дневный срок со дня поступления документов и проектов решений от областных (городов Астаны и Алматы) отделений Центра принимают решения о назначении пособий, либо отказе в их назначении и передают эти решения в районные (городские) отделения Центра через областные (городов Астаны и Алматы) отделения Центра.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Пересмотр размера пособий производится в связи с изменением месячного расчетного показателя, утверждаемого ежегодно законом о республиканском бюджете, а также с изменением группы инвалидности, числа членов семьи, обеспечиваемых пособиями по случаю потери кормильца, возникновением права на назначение пенсий.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группы инвалидности, числа членов семьи, обеспечиваемых пособиями по случаю потери кормильца, возникновении права на пенсионные выплаты, районные (городские) отделения Центра вновь подготавливают и направляют документы и проекты решений о назначении нового размера пособий в представительства по назначению.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Перевод с одного вида пособия на другое осуществляется по решению областных (городов Астаны и Алматы) представительств по назначению на основании заявления лица, имеющего право на пособия, в порядке, определенном для назначения пособий.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Сроки и особенности назначения пособий регулируются статьями 5, 8-18 Закона 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III. Выплата пособий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Лицам, которым по действовавшему до 1 января 1998 года законодательству были назначены пенсии по инвалидности, по случаю потери кормильца и социальные пенсии, с 1 января 1998 года выплачиваются пособия в размере не менее размеров ранее назначенных пенсий.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Финансирование выплат пособий осуществляется за счет средств республиканского бюджета. Порядок финансирования выплат государственных социальных пособий определяется Министерством финансов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Выплаты пособий и единовременных пособий на погребение производятся через районные (городские) отделения Центра.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осуществления выплаты пособий областные (городов Астаны и Алматы) отделения Центра представляют в республиканское отделение Центра заявку на выплату пособий и единовременных пособий на погребение в разрезе городов и районов.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Выплата пособий производится на основании: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 о назначенных размеров пособий, выданных органами социальной защиты населения до вступления в силу настоящих Правил;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решений о назначении пособий областных (городов Астаны и Алматы) представительств Министерства труда и социальной защиты населения Республики Казахстан по назначению пенсий и пособий;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выписок о назначенном размере пособий до 1 января 1998 года военнослужащим, сотрудникам органов внутренних дел, уголовно-исполнительной системы и их семьям, представленных соответствующими службами Министерства обороны, Министерства внутренних дел, Министерства юстиции, Комитета национальной безопасности Республики Казахстан, Республиканской гвардии и Службы охраны Президента Республики Казахстан. &lt;*&gt;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15 с дополнениями - постановлением Правительства РК от 28 декабря 2001 года N 1755  </w:t>
      </w:r>
      <w:r>
        <w:rPr>
          <w:rFonts w:ascii="Times New Roman"/>
          <w:b w:val="false"/>
          <w:i w:val="false"/>
          <w:color w:val="000000"/>
          <w:sz w:val="28"/>
        </w:rPr>
        <w:t xml:space="preserve">P011755_ </w:t>
      </w:r>
      <w:r>
        <w:rPr>
          <w:rFonts w:ascii="Times New Roman"/>
          <w:b w:val="false"/>
          <w:i w:val="false"/>
          <w:color w:val="000000"/>
          <w:sz w:val="28"/>
        </w:rPr>
        <w:t xml:space="preserve"> 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смерти получателя, пособия членам семьи либо лицу, осуществившему погребение, предусматривается выплата пособия на погребение.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документов о смерти и исполнительных документов выплата пособия на погребение, удержания из пособия и перечисление их истцам производится по извещениям, выданным: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социальной защиты населения до вступления в силу настоящих Правил;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областными (городов Астаны и Алматы) представительствами Министерства труда и социальной защиты населения Республики Казахстан по назначению пенсий и пособий;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соответствующими службами Министерства обороны, Министерства внутренних дел, Министерства юстиции, Комитета национальной безопасности Республики Казахстан, Республиканской гвардии и Службы охраны Президента Республики Казахстан. &lt;*&gt; 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16 с дополнениями - постановлением Правительства РК от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 декабря 2001 года N 1755   </w:t>
      </w:r>
      <w:r>
        <w:rPr>
          <w:rFonts w:ascii="Times New Roman"/>
          <w:b w:val="false"/>
          <w:i w:val="false"/>
          <w:color w:val="000000"/>
          <w:sz w:val="28"/>
        </w:rPr>
        <w:t xml:space="preserve">P011755_ </w:t>
      </w:r>
      <w:r>
        <w:rPr>
          <w:rFonts w:ascii="Times New Roman"/>
          <w:b w:val="false"/>
          <w:i w:val="false"/>
          <w:color w:val="000000"/>
          <w:sz w:val="28"/>
        </w:rPr>
        <w:t xml:space="preserve"> 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Учет получателей пособий, установление графика финансирования,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зачисления пособий на счета получателей и доставка осуществляется 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порядке, установленном Министерством труда и социальной защиты населения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Казахстан, по согласованию с Министерством финансов Республики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Получателям государственных социальных пособий по инвалидности,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случаю потери кормильца и по возрасту, выезжающим на постоянное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местожительство за границу, выплата пособий производится с учетом месяца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выезда.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лишения свободы получателя пособия, пособие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перечисляется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Центром в исправительное учреждение, где получатель отбывает наказание.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Выплата пособий производится за истекший месяц.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Начисленные, но не востребованные получателями суммы пособий,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выплачиваются за прошлое время, но не более чем за 3 года перед обращением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их получением.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Суммы пособий, не полученные своевременно по вине органов,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назначающих или выплачивающих пособия, выплачиваются за прошлое время без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каким-либо сроком.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(Специалисты: Э.Жакупова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И.Сельдемирова)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