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663d" w14:textId="fc06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помощи районам с депрессивной экономикой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1999 года № 561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эффективности оказываемой государственной помощи районам с депрессивной экономикой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районов с депрессивной экономикой,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Перечень инвестиционных проектов, планируемых к реализации в 1999-2000 годах за счет средств республиканского бюджета в районах с депрессивной экономикой,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оказывать помощь в реформировании и финансовом оздоровлении хозяйств вышеуказанных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15 июня 1999 года внести в Правительство Республики Казахстан предложение по созданию системы торгово-закупочных и заготовительных организаций, цехов переработки сельскохозяйственной продукции в этих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ЗАО "Фонд финансовой поддержки сельского хозяйства" выделить на тендерной основе кредитные средства в объеме 50000000 (пятьдесят миллионов) тенге по нулевой ставке вознаграждения (интереса) сроком до 1 января 2000 года для организации закупа сельскохозяйственной продукции от сельскохозяйственных товаропроизводителей, расположенных в районах с депрессивной экономикой.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 разработать и утвердить программу по энергообеспечению населенных пунктов районов с депрессивной экономикой с определением источника финансирования, обосновать необходимость перевода части их на автономное тепло- и электрообеспечение и представить на согласование в Министерство энергетики, индустрии и торговли Республики Казахстан и Министерство финансов Республики Казахстан не позднее 1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(Пункт 6 исключен - постановлением Правительства РК от 8 октября 1999 г. N 1542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P991542_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здравоохранения, образования и спорта Республики Казахстан в первоочередном порядке обеспечить выделение районам с депрессивной экономикой противотуберкулезных препаратов, вакцины против гепатита В для иммунизации новорожденных, санитарного автотранспорта, медицинского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областей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июня 1999 года погасить долги по заработной плате государственных учреждений и по пособиям семьям, имеющим детей в районах с депрессивной экономикой;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июня 1999 года завершить проведение процедур банкротства, реабилитации и санации финансово несостоятельных сельскохозяйственных организаций коммунальной формы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продолжить передачу объектов социальной сферы на баланс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 1 сентября 1999 года обеспечить совместно с Комитетом по водным ресурсам Министерства сельского хозяйства Республики Казахстан разработку и представление в Агентство Республики Казахстан по экономическому планированию проектно-сметной документации на строительство объектов, планируемых к реализации в 2000 году в районах с депрессивной экономикой,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1999 году обеспечить осуществление государственных закупок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сельскохозяйственной продукции преимущественно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сельхозтоваропроизводителей, расположенных в районах с депрессивной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Контроль за реализацией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Карибжанова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Исполняющий обязанности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11 мая 1999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районов с депрессивной экономикой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 область                      Енбекшильдерский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Жаркаинский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Коргалжынский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 область                      Иргизский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 область                      Аксуский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Раимбекский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 область                       Кызылкогинский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 область           Абайский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Тарбагатайский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Урджарский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 область                       Сарысуский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Моинкумский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 область            Жанибекский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Урдинский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 область                   Каркаралинский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Улытауский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 область                   Аральский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 область                     Амангельдинский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Джангельдинский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 область                    Бейнеуский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 область                     Актогайский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             Жамбылский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Уалихановский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 область               Отрарский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Созакский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Одобрен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11 мая 1999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Перечень инвестиционных проектов, планируемых к реализации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1999-2000 годах за счет средств республиканского бюджета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районах с депрессивной экономикой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!Наименование инвестиционного!Стоимость!Срок разработки!Срок реали-!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проекта           !проекта  !проекта        !зации проек!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 !               !та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Иргизский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Реконструкция системы линей-  20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ного водопровода "Айыркызыл-  тенге       1999 год      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Ыргыз-Нура-Дукен"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Кызылкогинский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Реконструкция участка водо-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провода "Индер-Миалы"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водяных скважин, располо-     50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женных в селах Миалы и Тай-   тенге        1999 год     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сойган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Абайский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Ремонт сетей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сел: Архат, Каскабулак,        7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Кундызды, Медеу и Кенгир-      тенге       1999 год      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 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Каркаралинский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Завершение строительства       8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Жарлинского водовода           тенге       1999 год      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Реконструкция сетей 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допровода в поселке Ка-        25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рагайлы                        тенге        1999 год       2000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Аральский и Казалинский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Реконструкция Арало-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Сарыбулакского груп-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пового водопровода и           15 млн.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веток подключения к нему        тенге        имеется      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Строительство Кызылор-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динского правобережнего        33 млн.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группового водопровода         тенге         имеется      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Реконструкция насосной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станции 7 "А" в посел-         13 млн.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 Новоказалинск               тенге         имеется      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Майский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Реконструкция Майского         25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группового водопровода         тенге         1999 год      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Отырарский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Завершение строительства       30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школы на 1266 мест в по-       тенге         1999 год      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селке Аль-Фараби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Первый пусковой комплекс       10 млн.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Шаульдерского водовода         тенге          имеется       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Южно-Казахстанская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Созакский 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Завершение строительства       70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районной больницы в посел-     тенге          1999 год      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 Шолаккурган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Уалихановский район:            10 млн.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Реконструкции Беловодского      тенге         имеется       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  Н.Мартина)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