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86ee" w14:textId="ce48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спорта и физической культуры Министерства здравоохранения, образования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1999 года N 539 . Утратило силу - постановлением Правительства РК от 19 ноября 1999 г. N 1755 ~P991755.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19.11.1999 </w:t>
      </w:r>
      <w:r>
        <w:rPr>
          <w:rFonts w:ascii="Times New Roman"/>
          <w:b w:val="false"/>
          <w:i w:val="false"/>
          <w:color w:val="ff0000"/>
          <w:sz w:val="28"/>
        </w:rPr>
        <w:t>№ 1755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12 марта 1999 года № 233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здравоохранения, образования и спорта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спорта и физической культуры Министерства здравоохранения, образования и спорта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спорта и физической культуры Министерства здравоохранения, образования и спорта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организаций, находящихся в ведении Комитета спорта и физической культуры Министерства здравоохранения, образования и спорта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18 декабря 1997 года № 1789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Комитете туризма и спорта Министерства образования, культуры и здравоохранения Республики Казахстан" (САПП Республики Казахстан, 1997 г., № 56, ст.508).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1999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о Комитете спорта и физической культуры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Министерства здравоохранения, образования и спорта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спорта и физической культуры Министерства здравоохранения, образования и спорта Республики Казахстан (далее - Комитет) является ведомством, осуществляющим в пределах компетенции Министерства здравоохранения, образования и спорта Республики Казахстан специальные исполнительные и контрольно-надзорные функции, а также межотраслевую координацию в области спорта и физической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Комитет вступает в гражданско-правовые отношения от собственного имени.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принимает решения, оформляемые приказами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Астана, улица М. Ауэзова, 126.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6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спорта и физической культуры Министерства здравоохранения, образования и спорта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2. Основные задачи, функции и права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формировании и реализации государственной политики в области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спорта и физической культуры в Республике Казахстан, подготовка спортивного резерва и спортсменов международного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укрепление материально-технической базы спорта и физической культуры, развитие их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пропаганда спортивного движения, а также в пределах своей компетенции развитие информационно-рекламного и издательского дела в отрасли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в пределах своей компетенции подготовки в Республике Казахстан и за рубежом специалистов для спортивных организаций, повышение их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республиканских соревнований по видам спорта и комплексных мероприятий по Олимпийским, национальным и народным видам спорта и играм.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Республики Казахстан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государственной политики в области спорта и физической культуры, разрабатывает и реализует государственные, национальные, перспективные, текущие и целевые программы в области спорта и физической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деятельность государственных органов, иных организаций по вопросам своей компетенции, а также взаимодействует с акимами областей, городов Астаны и Алматы по вопросам, касающимся практического решения актуальных проблем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реализует единую стратегию по привлечению инвестиций в сферу спорта и физической культуры, в том числе для развития производства спортивной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совместно с заинтересованными организациями исследования в сфере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международные, межрегиональные и внутренние спортивные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пределах своей компетенции заключает контракты с руководителями подведомственных организаций, специалистами, ведущими тренерами и спортсменами;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и утверждает нормативные правовые акты, устанавливающие требования по эксплуатации спортивных сооружений, нормативы оснащения спортивных организаций и правила техники безопасности при проведении спортивных мероприятий, учебно-тренировочного процесса и сборов, обязательные для исполнения всеми руководителями спортивных объектов и организаций, независимо от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 предложения по совершенствованию законодательства Республики Казахстан по вопросам спорта и физической культуры, участвует в подготовке проектов и реализации международных и межрегиональных договоров отрасли, межправительственных соглашений;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подготовку и проведение республиканских выставок спортивных товаров, а также в пределах своей компетенции информационно- рекламную и издательскую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организационное и методическое руководство государственными спортивными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координирует планы спортивных мероприятий, организуемых совместно с другими государственными органами и общественными организациями, разрабатывает единые календарные планы спортивных мероприятий, соревнований;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контроль за проведением спортивных мероприятий, соревнований, финансируемых из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подготовку сборных команд Республики Казахстан и обеспечивает участие спортсменов Республики Казахстан в чемпионатах стран Содружества Независимых Государств, Европы, мира, Олимпийских и Азиатских играх, других международных соревнованиях;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совместно с заинтересованными государственными органами и общественными организациями проводит работу по подготовке спортивного резерва, координирует развитие сети спортивных клубов, школ и сооружений, центров олимпийской подготовки, а также организацию в них учебно-тренировочного процесса и допинг-контроля;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анализирует статистические данные по основным показателям спорта и физической культуры и представляет итоговые материалы в государственные органы статистики;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функции, возложенные на него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Комитет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интересы Республики Казахстан в международных спортивных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проектов нормативных правовых актов, регулирующих вопросы спорта и физической культуры, и планов социально- экономического развития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утверждать программы подготовки, переподготовки и повышения квалификации кадров, организовать симпозиумы, конференции, семинары, другие формы обучения и обмена опытом со специалистами по спорту и физической культуре;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согласованию с Министерством финансов Республики Казахстан утверждать нормативы государственного материального обеспечения участников спортивных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международные, республиканские и межрегиональные спортивные соревнования и сборы;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утверждать правила проведения спортивных соревнований и сборов, спортивную квалификацию видов спорта, программно-методические документы и нормативные правовые акты, регламентирующие работу по проведению спортивных соревнований и сборов;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решать вопросы присвоения спортивных и почетных званий, награждение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медалями, знаками, дипломами, призами, грамотами, ценными подарками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победителей и призеров республиканских спортивных мероприятий,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спортивных организаций, присваивать категории тренерско-преподавательскому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запрашивать и получать от государственных органов, иных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информацию, необходимую для выполнения своих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иные права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3. Имущество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и в пределах,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4. Организация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Казахстан, по представлению Министра здравоохранения, образования и спорта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двух заместителей, назначаемых на должности и освобождаемых от должностей Министром здравоохранения, образования и спорта Республики Казахстан по представлению Председателя.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руководит деятельностью Комитета и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Республики Казахстан назначает и освобождает от должностей работников Комитета, руководителей подведомственных государственных учреждений и государственных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Комитета, в пределах своей компетенции дает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указания, обязательные для исполнения структурными подразделениями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подведомственными организациями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Комитете образуется коллегия в составе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заместителей председателя, начальников отделов. В состав коллегии могут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и иные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определяется Министром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спорта Республики Казахстан, а персональный -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5. Реорганизация и ликвидация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Ликвидация и реорганизация Комитета осуществляется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1999 года № 539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Комитета спорта и физической культуры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здравоохранения, образования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физкультурно-оздоровительной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государственного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организационно-массовой и кадровой работы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1999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организаций, находящихся в ведении Комитета спорта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и физической культуры Министерства здравоохранения,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образования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Перечень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27 августа 1999 г. N 1264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P991264_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Республиканская школа высшего спортивного мастерства массовых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Республиканская школа высшего спортивного мастерства по игровым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зимним видам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Республиканская школа высшего спортивного мастерства по прикладным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Республиканская специализированная детско-юношеская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олимпийского резерва по водным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Республиканская специализированная школа-интернат для одаренных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спорте детей имени Хаджимукана Мунайтпасова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Республиканская школа-интернат для одаренных в спорте детей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Каркена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Республиканский колледж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Казахская государственная академия спорта и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Спортивно-оздоровительный комплекс "Монтажник"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Высокогорный спортивный комплекс "Медеу"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Дворец культуры и спорта имени Балуана Шолака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Учебно-спортивный комплекс "Достык"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Учебно-спортивная база "Бутаковка"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Центральный плавательный бассейн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"Казспортобеспечение"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Дирекция штатных национальных команд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Республиканский учебно-тренировочный центр по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Республиканская антидопинговая лаборатория спортсменов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Редакция газеты "SРОRТ&amp;КS"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;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