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618c3" w14:textId="dd61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27 апреля 1999 года № 482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1999 года № 537. Утратило силу постановлением Правительства Республики Казахстан от 28 октября 2015 года № 850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28.10.2015 </w:t>
      </w:r>
      <w:r>
        <w:rPr>
          <w:rFonts w:ascii="Times New Roman"/>
          <w:b w:val="false"/>
          <w:i w:val="false"/>
          <w:color w:val="ff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27 апреля 1999 года № 482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P990482_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отдельных организациях, подведомственных Агентству Республики Казахстан по чрезвычайным ситуациям"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"Республиканское государственное предприятие по вычислительной технике, телекоммуникациям, информатике и ситуационному анализу" заменить словами "Республиканское государственное предприятие "Центр по вычислительной технике, телекоммуникациям, информатике и ситуационному анализу";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"монтаж и системно-техническое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обслуживание информационно-вычислительной техники Комитета"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словами "в установленном законодательством порядке монтаж и системно-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техническое обслуживание информационно-вычислительной техники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Исполняющий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Н.Мартина)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