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2b9" w14:textId="dbfe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генерал-майора Багадурбека Байтасова Tуркестанской военно-технической школе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1999 года № 533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Присвоить имя генерал-майора Багадурбека Байтасова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Туркестанской военно-технической школе Министерства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обороны Республики Казахстан принять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