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85fa" w14:textId="d238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охране и воспроизводству сайгака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20 Закона Республики Казахстан "Об охране, 
воспроизводстве и использовании животного мира"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Правительство 
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все виды добычи сайгаков на территории Республики 
Казахстан на 1999-2000 годы.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 
совместно с заинтересованными министерствами и ведомствами на 
основании данных учета 1999-2000 годов представить в установленном 
порядке в Правительство Республики Казахстан предложения о продлении 
срока запрета добычи сайгаков или о возможном ограниченном их 
использовании на последующие годы.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государственных доходов совместно с Министерством 
внутренних дел и Министерством сельского хозяйства Республики 
Казахстан в месячный срок принять меры по пресечению незаконного 
вывоза за пределы республики продукции добычи сайгаков.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Актюбинской, Атырауской, Жамбылской, Западно-
Казахстанской, Карагандинской, Кызылординской, Мангистауской и Южно-
Казахстанской областей в месячный срок совместно с территориальными 
органами Министерства природных ресурсов и охраны окружающей среды, 
Министерства внутренних дел и Комитета лесного, рыбного и охотничьего 
хозяйства Министерства сельского хозяйства Республики Казахстан 
разработать и организовать выполнение мероприятий по борьбе с 
незаконной добычей сайгаков, а также в целях сохранения 
экобиологического равновесия отстрелу волков.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при формировании 
республиканского бюджета на 2000 год предусмотреть необходимые 
средства на охрану и учет численности сайгака.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постановления возложить на 
Министерство сельского хозяйства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Настоящее постановление вступает в силу со дня подписания и 
подлежит опубликованию.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