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6f24" w14:textId="6a36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Правительства Республики Казахстан и Интеграционного комитета по выполнению решений, соглашений и протоколов, принятых Межгосударственным Советом и Советом глав правительств Республики Беларусь, Республики Казахстан, Кыргызской Республики, Российской Федерации и Республики Таджикистан 26 февраля 1999 года в городе Москве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1999 года № 515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исполнения решений, принятых Межгосударственным Советом и Советом глав правительств Республики Беларусь, Республики Казахстан, Кыргызской Республики, Российской Федерации и Республики Таджикистан 26 февраля 1999 года в городе Москве,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Правительства Республики Казахстан и Интеграционного комитета по выполнению решений, соглашений и протоколов, принятых Межгосударственным Советом и Советом глав правительств Республики Беларусь, Республики Казахстан, Кыргызской Республики, Российской Федерации и Республики Таджикистан 26 февраля 1999 года в городе Москве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Министерствам, ведомствам Республики Казахстан и Национальному Банку Республики Казахстан (по согласованию) совместно с Интеграционным комитетом принять конкретные меры по выполнению мероприятий,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ежеквартально информировать Правительство Республики Казахстан о ходе выполнения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Утвержден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29 апреля 1999 года № 515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План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мероприятий Правительства Республики Казахстан и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Интеграционного комитета по выполнению решений, соглашений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протоколов, принятых Межгосударственным Советом и Советом глав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правительств Республики Беларусь,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Кыргызской Республики, Российской Федерации 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Таджикистан 26 февраля 1999 года в городе Москве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№ |   Принятые документы    |    Мероприятия   | Исполнители |Сроки|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|п/п|                         |                  |             |испол|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 |                  |             |нения|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|___|_________________________|__________________|_____________|_____|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Решение Межгосударствен-    1.1. Принять меры  Министерство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ного Совета № 34 "О право-  по подготовке и    финансов,     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вом оформлении присоедине-  заключению Соглаше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ния Республики Таджикистан  ния об избежании   государствен-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 Договору об углублении    двойного налогооб- ных доходов,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интеграции в экономической  ложения и предотвра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гуманитарной областях от  щении уклонений от 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29 марта 1996 года"         уплаты налогов на  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доход и капитал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между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Казахстан и Респуб-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ликой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1.2. Подготовить   Интеграционный  апрель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проекты решений    комитет (по      1999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Совета глав        согласованию)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правительств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Интеграционного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комитета о внесении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соответствующих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изменений и допол-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нений в регламенты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работы этих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Решение Совета глав        2.1. Внести в        Таможенный    май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правительств № 45 "О       Правительство        комитет Минис 1997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правовом оформлении присо  Республики Казахс-   терства госу-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единения Республики        тан проекты докумен- 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Таджикистан к соглашениям  тов, необходимые для  доходов,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 Таможенном союзе от      вступления в силу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6 и 20 января 1995 года"   Договора "О присоеди 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нении Республики     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Таджикистан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соглашениям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Таможенном союзе".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2.2. Интеграционному  Интеграционный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комитету уведомить    комитет (по    полу-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государства-участники согласованию)  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Таможенного союза о                  послед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вступлении в силу                    ней 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настоящего Договора                  тифика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иной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грамо-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Решение Межгосударствен-  3.1. Подготовить      Интеграци-    май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ного Совета № 35 "О       предложения о вне-    онный         1999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Договоре о Таможенном     сении изменений и     комитет (по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союзе и Едином            дополнений в          согласова-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экономическом             Положения об органах  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пространстве и мерах     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его реализации",       интеграцией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пункт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а) Договор о Таможенном  3.2. Внести в          Министерство апрель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союзе и Едином           Правительство Респуб-  иностранных   1999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экономическом            лики Казахстан проекты  дел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пространстве             документов, необходимых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для вступления в силу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Договора о Таможенном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союзе и Едином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экономическом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пространстве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3.3. Уведомить государ-  Интеграци- 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ства-участники Договора  онный       получе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 вступлении его в силу  комитет (по 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После вступления в    согласова-  послед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силу настоящего Догово    нию)       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ра принять меры по его               ратифи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регистрации в                        кацион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Секретариате ООН                     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грамоты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3.4. Подготовить к     Интеграцион 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изданию Договор о Тамо ный комитет  вступле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женном союзе и Едином  (по согласо  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экономическом          ванию)       силу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пространстве и                     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комментарии к нему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б) Программа мер по     3.5. Регулярно         Интеграционный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обеспечению формирования информировать          комитет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Таможенного союза и      правительства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созданию Единого         Сторон о ходе          совместно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экономического           реализации             Министерством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пространства на 1999-    Программы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2002 годы                                       и Национальным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Банком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Решение Межгосударствен  4.1. Внести пакет    Министерство    май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ного Совета № 36 "О      документов с         иностранных     1999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Соглашении между Респуб  предложением о       дел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ликой Беларусь,          ратификации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Республикой Казахстан,  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Кыргызской Республикой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Российской Федерацией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 упрощенном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приобретения             4.2. Уведомить      Интеграционный 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гражданства"             государства-        комитет (по     полу-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участники данного   согласованию)   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Соглашения о                        послед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вступлении его в                    ней 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силу                                тифика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грамоты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4.3. Разработать       Министерство    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межведомственную Инст  внутренних   полуго-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рукцию по реализации   дел,         дие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положений Соглашения   Министерство  1999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(аналогично с Инструк  юстиции,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циями по реализации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Соглашений с          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Российской Федерацией, дел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Республикой Беларусь)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4.4. Подготовить       Интеграцион-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согласованное с        ный комитет   полуго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правительствами Сторон (по согласо-  дие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предложение по         ванию)        1999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присоединению Республики            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Таджикистан к Соглашению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4.5. Опубликовать       Интеграци-  ІІ полу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Соглашение в Бюллетене  онный       годие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развития интеграции     комитет     1999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(по сог-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ласованию)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Решение Межгосударст-   5.1. Внести в            Министерство 1 квар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венного Совета № 37     Правительство Республики транспорта,  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"О Соглашении о         Казахстан проекты        коммуникаций 1999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создании благоприятных  документов, необходимые  и туризма,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условий для распростра- для вступления в силу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нения программ телевиде Соглашения               культуры,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ния и радио на террито                     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риях государств-участ-                          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ников Договора об                               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углублении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экономической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гуманитарной областях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от 29 марта 1996 года"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5.2. Уведомить           Интеграцион- После по-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государства-участники    ный комитет  лучения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Соглашения о вступлении  (по согла-   ния пос-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его в силу               сованию)     леднего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уведомле-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ния о вы-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полнении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государст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вами соот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ветствую-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щих внутри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государст-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процедур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5.3.Подготовить и      Министерство   ІІ полуго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заключить (межведомст- транспорта,    дие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венные) договоры в     коммуникаций  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развитие статьи 7      и туризма,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Соглашения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5.4. Опубликовать      Министерство  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положения данного      культуры,      вступления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Соглашения в средствах информации и   в силу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массовой информации и  общественного  Соглашения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Бюллетене развития     согласия,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интеграции             Интеграционный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комитет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 Решение Межгосу-      6.1. Завершить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дарственного Совета   подписание и выполне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№ 38 "О Протоколе о   ние внутригосударст-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мерах по обеспечению  венных процедур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взаимодействия        двусторонним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национальных валютно- соглашениям:          Национальный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финансовых систем в     о взаимной конвер-  банк (по сог-  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целях создания        тируемости и стаби-   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благоприятных условий лизации курсов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для развития взаимной национальных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торговли государств-  валют;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участников Договора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 углублении           об устранении       Министерство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интеграции в          двойного налогооб-    финансов       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экономической         ложения и предотвра-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гуманитарной        щении уклонений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областях от           уплаты налогов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29 марта 1996 года"   доход и капитал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6.2. Проведение      Интеграционный  Ежеквар-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анализа выполнения   комитет (по     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двусторонних согла-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шений о взаимной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конвертируемости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стабилизации курсов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национальных валют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и об устранении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двойного налогооб-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ложения и предот-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вращении уклонений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от уплаты налогов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на доход и капитал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6.3. Разработать     Национальный 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механизм             Банк (по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согласования валют-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ных курсов националь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ных валют и режим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совместного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регулирования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6.4. Подготовить и   Интеграционный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подписать документ   комитет (по       год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о завершении выпол-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нения мероприятий по совместно 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обеспечению          Национальным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взаимодействия нацио-   Банком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нальных валютно-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финансовых систем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учетом рассмотрения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вопросов допуска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нерезидентов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внутренние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финансовые рынки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этих стран, меры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запрещению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банковских операций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через или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посредничестве фирм,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банков и их филиалов,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расположенных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оффшорных зонах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 Решение Межгосударст   Подготовить к рассмот-  Интеграционный   май-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венного Совета № 39    рению на 15-ом заседа-  комитет (по      июнь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"О создании Совета по  нии Интеграционного     согласованию),   1999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пограничным вопросам   комитета и внести на    Министерство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государств-участников  утверждение Совета      иностранных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Договора об углублении  глав правительств      Силы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интеграции в экономи-   при Межгосударствен   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ческой и гуманитарной   ном Совете проекты     границы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областях от             Положения о Совете по  Министерства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29 марта 1996 года"     пограничным вопросам  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 Регламента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Решение Межгосударст   8.1. Подготовить и      Министерство апрель-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венного Совета № 40    внести на рассмотрение  иностранных  май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"О совершенствовании   Правительства Респуб-   дел           1999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механизма контроля     лики Казахстан норма-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 выполнением         тивные правовые акты,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обязательств, приня-   определяющие порядок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тых государствами-     и сроки исполнения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участниками Договора   документов, принятых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 углублении          органами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интеграции в           интеграцией.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экономической и        результатах рассмотрения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гуманитарной           проинформировать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областях от            Интеграционный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29 марта 1996 года"    комитет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8.2. Разработать и      Интеграцион- ІІ квар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принять соответствую-   ный комитет  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щие документы, устанав  (по согласо-  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ливающие порядок        ванию)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осуществления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и подготовки информаци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онных докладов о ходе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выполнения государствами-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участниками Договора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29 марта 1996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принятых обязательств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решений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управления интеграцией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 Решение Межгосударст   Разработать проект      Интеграци-    І полу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венного Совета № 42    Соглашения о правовом   онный         годие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"О социальных правах   статусе лиц аппарата    комитет (по    1999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гарантиях должност-  Интеграционного         согласованию) 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ных лиц аппарата       комитета, работающих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Интеграционного        на квотной основе,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комитета, работающих   таблицы соответствия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 квотной основе"     должностей аппарата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Интеграционного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комитета должностям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государственной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службы, согласовать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его с правительствами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Сторон и внести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рассмотрение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управления интеграцией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Решение Совета глав    10.1. Внести в            Министерство І полу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правительств № 48 "О   Правительство Республики  иностранных  годие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Соглашении об основ-   Казахстан проекты                 дел  1999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ных принципах пригра-  документов, необходимых               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ничного сотрудничест-  для вступления в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ва между государства-  настоящего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ми-участниками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Договора об углублении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интеграции в экономи-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ческой и гуманитарной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областях от 29 марта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1996 года"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10.2. Разработать        Интеграцион-  І полу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мероприятия по реализа-  ный комитет   годие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ции данного Соглашения   (по согласо- 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ванию)       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Решение Совета глав    Обеспечить выполнение   Заинтересо-    июль-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правительств № 51 "О   мероприятий, предусмот  ванные минис-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Плане действий на 1999 ренных Планом действий  терства и     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год по реализации      и информировать         ведомства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Программы мер по       Интеграционный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обеспечению формиро-   о ходе его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вания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созданию Единого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экономического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пространства на 1999-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2002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Решение Совета глав    12.1. Провести: поэтап- Интеграционный ІІ квар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правительств № 46 "О   ное согласование ставок комитет (по       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дальнейшей работе по   ввозных таможенных пош- согласованию),   1999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формированию Общего    лин, по которым расхож- Министерство    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таможенного тарифа     дение ставок импортных  иностранных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государств-участников  пошлин не превышает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соглашений о           пяти процентных        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Таможенном союзе"      пунктов;               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торговли,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согласование предель-   Таможенный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ного уровня ставок     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(минимальных и         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максимальных) по   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номенклатуре товаров,   доходов,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по которым расхождение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ставок ввозных         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таможенных пошлин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превышает пять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процентных пунктов;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фиксацию перечней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чувствительных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для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Казахстан в объеме 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пятнадцати процентов 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совокупного импорта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12.2. Интеграционному    Интеграци-    В те-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комитету совместно с     онный комитет 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Правительством Республи- (по согласо-  1999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ки Казахстан продолжить  ванию),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работу по расширению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перечня товаров, по     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которым совпадают ставки дел, Минис-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ввозных таможенных       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пошлин, для включения их энергетики,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в Перечень товаров, по  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которым совпадают ставки торговли,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ввозных таможенных пошлин  Таможенный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Республики Беларусь,      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Республики Казахстан и    Министерства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Российской Федерации      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венных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Решение Совета глав  Правительству Республики  Министерство До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 № 47    Казахстан совместно с     иностранных  сен-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"О соответствии      Интеграционным комитетом  дел,         тяб-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обязательств         продолжить работу относи  Министерство ря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Кыргызской Республи-  тельно оценки экономи-   энергетики,   1999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ки в рамках соглаше-  ческих последствий       индустрии и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ний о Таможенном      присоединения Кыргызс-   торговли,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союзе и Договора об   кой Республики к ВТО,    Интеграци-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углублении интегра-   с учетом официальной     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ции в экономической   позиции Правительства    комитет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гуманитарной об-    Кыргызской Республики    согласова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ластях от 29 марта    по ее дальнейшему        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1996 года и усло-     участию в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виях присоединения    соглашений о Таможенном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Кыргызской Республики союзе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 ВТО"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Решение Совета глав   Подготовить и провести  Интеграцион-  ІІ квар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правительств № 50 "О  специальное совещание   ный комитет   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документах, принятых в  заместителей глав     (по согласо- 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последнее время прави-  правительств,         ванию)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тельствами Сторон в     курирующих торгово-  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нарушение нормативной   экономические вопросы,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правовой базы           министерств экономики,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формирования            торговли, финансов и   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Таможенного союза"      руководителей          Банк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национальных банков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для обсуждения ситуации,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сложившейся в торгово-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экономической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валютно-финансовой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сферах стран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Таможенного союза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