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ba6" w14:textId="b5ce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заседания Совета министров внутренних дел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Совете министров внутренних дел государств-участников Содружества Независимых Государств, утвержденным решением Совета глав государств Содружества Независимых Государств в городе Москве 17 мая 1996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3-6 июня 1999 года в городе Астане очередное заседание Совета министров внутренних дел государств-участников Содружества Независимых Государств (далее - СМВД).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подготовки проектов документов к указанному заседанию, 4-6 мая 1999 года провести в городе Алматы совещание экспертов-представителей министерств внутренних дел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совещания экспертов и заседания СМВД, принять необходимые меры по размещению и обслуживанию членов официальных делегаций, сопровождающих лиц и экспертов, изготовлению печатной продукции и приобретению сувениров;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со Службой протокола Президента Республики Казахстан (по согласованию) организовать встречу Глав делегаций с Президентом Республики Казахстан, а также официальный прием от имени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безопасность Глав делегаций, надлежащий порядок в аэропорту, по маршруту следования и в местах пребывания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совместно с Министерством транспорта, коммуникаций и туризма Республики Казахстан обеспечить пролет самолетов делегаций над территорией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транспорта, коммуникаций и туризма Республики Казахстан организовать техническое обслуживание, стоянку и заправку самолетов.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широкое освещение мероприятий, проводимых в рамках заседания СМВД.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выделить финансовые средства, необходимые для проведения совещания экспертов и заседания СМВД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29 апреля 1999 года №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Основные финансовые средства необходимые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совещания экспертов и заседания СМВД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Смета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расходов на проведение совещание экспертов по подготовке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заседания СМВД 4-6 мая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 № |   Наименование расходов  |  К-во |К-во |Стоимость| Итого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|п/п|                          |человек|суток| (тенге) |расходов|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|___|__________________________|_______|_____|_________|________|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 Проживание                    35     3     5 200    546000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 Питание                       35     3       450     47250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 Буфетное обслуживание         35     3       150     15750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  Бытовое обслуживание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пр. расходы                   35     3       150     15750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Всего расходов                                624750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Смета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расходов на проведение очередного заседания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СМВД 3-5 июня 1999 года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 № |   Наименование расходов  |  К-во |К-во |Стоимость| Итого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|п/п|                          |человек|суток| (тенге) |расходов|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|___|__________________________|_______|_____|_________|________|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 Проживание руководителей      15     3     53040    2386800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делегаций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  Проживание членов делегаций   60     3     29640    5335200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  Питание                       75     3       450     101250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  Расходы на проведение         15     3       600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официальных обедов, ужинов    60     3       450      81000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  Буфетное обслуживание         75     3       150      33750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  Культурное обслуживание       75     3       150      33750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  Бытовое обслуживание          75     3       150      33750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  Аренда автотранспорта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9  Аренда самолета                                     2961790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 Приобретение канцелярских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принадлежностей 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 Аренда конференцзала                 3     55808     167424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Всего расходов                               11352714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