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f911" w14:textId="bfbf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"Институт экономических исследований" в Республиканское государственное предприятие "Институт экономических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1999 года № 488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декабря 1998 года N 1335 "Вопросы учреждений-администраторов программ, финансируемых из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"Институт экономических исследований" Министерства энергетики, индустрии и торговли Республики Казахстан в Республиканское государственное предприятие "Институт экономических исследований"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Министерство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30 ноября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1817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20 августа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837 </w:t>
      </w:r>
      <w:r>
        <w:rPr>
          <w:rFonts w:ascii="Times New Roman"/>
          <w:b w:val="false"/>
          <w:i w:val="false"/>
          <w:color w:val="ff0000"/>
          <w:sz w:val="28"/>
        </w:rPr>
        <w:t xml:space="preserve">(распространяет свое действие на правоотношения, возникшие с 1 ноября 2002 года в отношении Республиканского государственного предприятия "Институт экономических исследований").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сформировать уставный капитал Предприятия, утвердить устав и в установленном порядке зарегистрировать Предприятие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